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6169D23" w14:textId="48BEF5F5" w:rsidR="007E4D9A" w:rsidRPr="007929BE" w:rsidRDefault="003C35F5" w:rsidP="003C35F5">
      <w:pPr>
        <w:pStyle w:val="FormTitle"/>
        <w:spacing w:after="20"/>
        <w:jc w:val="center"/>
        <w:rPr>
          <w:rFonts w:ascii="Times New Roman" w:hAnsi="Times New Roman" w:cs="Times New Roman"/>
          <w:color w:val="F79646" w:themeColor="accent6"/>
          <w:sz w:val="20"/>
          <w:szCs w:val="20"/>
          <w:lang w:val="nl-NL"/>
        </w:rPr>
      </w:pPr>
      <w:r w:rsidRPr="007929BE">
        <w:rPr>
          <w:rFonts w:ascii="Times New Roman" w:hAnsi="Times New Roman" w:cs="Times New Roman"/>
          <w:color w:val="F79646" w:themeColor="accent6"/>
          <w:sz w:val="20"/>
          <w:szCs w:val="20"/>
          <w:lang w:val="nl-NL"/>
        </w:rPr>
        <w:t>Aanvraagformulier: Diaconie</w:t>
      </w:r>
      <w:r w:rsidR="00000000" w:rsidRPr="007929BE">
        <w:rPr>
          <w:rFonts w:ascii="Times New Roman" w:hAnsi="Times New Roman" w:cs="Times New Roman"/>
          <w:color w:val="F79646" w:themeColor="accent6"/>
          <w:sz w:val="20"/>
          <w:szCs w:val="20"/>
          <w:lang w:val="nl-NL"/>
        </w:rPr>
        <w:t xml:space="preserve"> Protestantse Gemeente Rijswijk</w:t>
      </w:r>
    </w:p>
    <w:tbl>
      <w:tblPr>
        <w:tblW w:w="0" w:type="auto"/>
        <w:jc w:val="center"/>
        <w:tblBorders>
          <w:top w:val="single" w:sz="10" w:space="0" w:color="1F4E79"/>
          <w:left w:val="single" w:sz="10" w:space="0" w:color="1F4E79"/>
          <w:bottom w:val="single" w:sz="10" w:space="0" w:color="1F4E79"/>
          <w:right w:val="single" w:sz="10" w:space="0" w:color="1F4E79"/>
          <w:insideH w:val="single" w:sz="10" w:space="0" w:color="1F4E79"/>
          <w:insideV w:val="single" w:sz="10" w:space="0" w:color="1F4E79"/>
        </w:tblBorders>
        <w:tblLayout w:type="fixed"/>
        <w:tblLook w:val="04A0" w:firstRow="1" w:lastRow="0" w:firstColumn="1" w:lastColumn="0" w:noHBand="0" w:noVBand="1"/>
      </w:tblPr>
      <w:tblGrid>
        <w:gridCol w:w="10426"/>
      </w:tblGrid>
      <w:tr w:rsidR="007E4D9A" w:rsidRPr="003C35F5" w14:paraId="33292C1F" w14:textId="77777777">
        <w:trPr>
          <w:jc w:val="center"/>
        </w:trPr>
        <w:tc>
          <w:tcPr>
            <w:tcW w:w="10426" w:type="dxa"/>
            <w:shd w:val="clear" w:color="auto" w:fill="D9EAF7"/>
            <w:tcMar>
              <w:top w:w="120" w:type="dxa"/>
              <w:left w:w="150" w:type="dxa"/>
              <w:bottom w:w="120" w:type="dxa"/>
              <w:right w:w="150" w:type="dxa"/>
            </w:tcMar>
          </w:tcPr>
          <w:p w14:paraId="5C97460B" w14:textId="77777777" w:rsidR="007E4D9A" w:rsidRPr="003C35F5" w:rsidRDefault="00000000">
            <w:pPr>
              <w:spacing w:after="40"/>
              <w:rPr>
                <w:rFonts w:ascii="Times New Roman" w:hAnsi="Times New Roman" w:cs="Times New Roman"/>
                <w:bCs/>
                <w:sz w:val="20"/>
                <w:szCs w:val="20"/>
                <w:lang w:val="nl-NL"/>
              </w:rPr>
            </w:pPr>
            <w:r w:rsidRPr="003C35F5">
              <w:rPr>
                <w:rFonts w:ascii="Times New Roman" w:hAnsi="Times New Roman" w:cs="Times New Roman"/>
                <w:bCs/>
                <w:color w:val="1F4E79"/>
                <w:sz w:val="20"/>
                <w:szCs w:val="20"/>
                <w:lang w:val="nl-NL"/>
              </w:rPr>
              <w:t>Belangrijk</w:t>
            </w:r>
          </w:p>
          <w:p w14:paraId="3266F747" w14:textId="77777777" w:rsidR="007E4D9A" w:rsidRPr="003C35F5" w:rsidRDefault="00000000">
            <w:pPr>
              <w:spacing w:after="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Vul het formulier zo volledig mogelijk in en voeg de gevraagde bewijsstukken toe. Alle informatie wordt vertrouwelijk behandeld. Bij acute nood probeert de diaconie, wanneer dat noodzakelijk en mogelijk is, binnen 24 tot 48 uur een besluit te nemen.</w:t>
            </w:r>
          </w:p>
        </w:tc>
      </w:tr>
    </w:tbl>
    <w:p w14:paraId="4D8E661F" w14:textId="77777777" w:rsidR="007E4D9A" w:rsidRPr="003C35F5" w:rsidRDefault="00000000">
      <w:pPr>
        <w:pStyle w:val="Kop1"/>
        <w:shd w:val="clear" w:color="auto" w:fill="1F4E79"/>
        <w:spacing w:before="90" w:after="90"/>
        <w:ind w:left="120" w:right="120"/>
        <w:rPr>
          <w:rFonts w:ascii="Times New Roman" w:hAnsi="Times New Roman" w:cs="Times New Roman"/>
          <w:b w:val="0"/>
          <w:sz w:val="20"/>
          <w:szCs w:val="20"/>
          <w:lang w:val="nl-NL"/>
        </w:rPr>
      </w:pPr>
      <w:r w:rsidRPr="003C35F5">
        <w:rPr>
          <w:rFonts w:ascii="Times New Roman" w:hAnsi="Times New Roman" w:cs="Times New Roman"/>
          <w:b w:val="0"/>
          <w:color w:val="FFFFFF"/>
          <w:sz w:val="20"/>
          <w:szCs w:val="20"/>
          <w:lang w:val="nl-NL"/>
        </w:rPr>
        <w:t>1. Gegevens aanvrager of hulpverlener</w:t>
      </w:r>
    </w:p>
    <w:p w14:paraId="6AF08A53" w14:textId="77777777" w:rsidR="007E4D9A" w:rsidRPr="003C35F5" w:rsidRDefault="00000000">
      <w:pPr>
        <w:spacing w:after="8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Vul dit onderdeel in wanneer de aanvraag door een hulpverlener, vrijwilliger of instantie wordt gedaan.</w:t>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4A0" w:firstRow="1" w:lastRow="0" w:firstColumn="1" w:lastColumn="0" w:noHBand="0" w:noVBand="1"/>
      </w:tblPr>
      <w:tblGrid>
        <w:gridCol w:w="3149"/>
        <w:gridCol w:w="1811"/>
        <w:gridCol w:w="2158"/>
        <w:gridCol w:w="2802"/>
      </w:tblGrid>
      <w:tr w:rsidR="007E4D9A" w:rsidRPr="003C35F5" w14:paraId="65859579" w14:textId="77777777" w:rsidTr="003C35F5">
        <w:trPr>
          <w:cantSplit/>
          <w:trHeight w:val="351"/>
          <w:jc w:val="center"/>
        </w:trPr>
        <w:tc>
          <w:tcPr>
            <w:tcW w:w="3149" w:type="dxa"/>
            <w:shd w:val="clear" w:color="auto" w:fill="F3F7FA"/>
            <w:tcMar>
              <w:top w:w="80" w:type="dxa"/>
              <w:left w:w="90" w:type="dxa"/>
              <w:bottom w:w="80" w:type="dxa"/>
              <w:right w:w="90" w:type="dxa"/>
            </w:tcMar>
            <w:vAlign w:val="center"/>
          </w:tcPr>
          <w:p w14:paraId="28F794E7" w14:textId="77777777" w:rsidR="007E4D9A" w:rsidRPr="003C35F5" w:rsidRDefault="00000000" w:rsidP="003C35F5">
            <w:pPr>
              <w:spacing w:after="0" w:line="240" w:lineRule="auto"/>
              <w:contextualSpacing/>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Naam instantie</w:t>
            </w:r>
          </w:p>
        </w:tc>
        <w:tc>
          <w:tcPr>
            <w:tcW w:w="6771" w:type="dxa"/>
            <w:gridSpan w:val="3"/>
            <w:tcMar>
              <w:top w:w="90" w:type="dxa"/>
              <w:left w:w="90" w:type="dxa"/>
              <w:bottom w:w="90" w:type="dxa"/>
              <w:right w:w="90" w:type="dxa"/>
            </w:tcMar>
            <w:vAlign w:val="center"/>
          </w:tcPr>
          <w:p w14:paraId="3D183A69" w14:textId="77777777" w:rsidR="007E4D9A" w:rsidRPr="003C35F5" w:rsidRDefault="007E4D9A" w:rsidP="003C35F5">
            <w:pPr>
              <w:spacing w:line="240" w:lineRule="auto"/>
              <w:contextualSpacing/>
              <w:rPr>
                <w:rFonts w:ascii="Times New Roman" w:hAnsi="Times New Roman" w:cs="Times New Roman"/>
                <w:bCs/>
                <w:sz w:val="20"/>
                <w:szCs w:val="20"/>
                <w:lang w:val="nl-NL"/>
              </w:rPr>
            </w:pPr>
          </w:p>
        </w:tc>
      </w:tr>
      <w:tr w:rsidR="007E4D9A" w:rsidRPr="003C35F5" w14:paraId="53190170" w14:textId="77777777" w:rsidTr="003C35F5">
        <w:trPr>
          <w:cantSplit/>
          <w:trHeight w:val="351"/>
          <w:jc w:val="center"/>
        </w:trPr>
        <w:tc>
          <w:tcPr>
            <w:tcW w:w="3149" w:type="dxa"/>
            <w:shd w:val="clear" w:color="auto" w:fill="F3F7FA"/>
            <w:tcMar>
              <w:top w:w="80" w:type="dxa"/>
              <w:left w:w="90" w:type="dxa"/>
              <w:bottom w:w="80" w:type="dxa"/>
              <w:right w:w="90" w:type="dxa"/>
            </w:tcMar>
            <w:vAlign w:val="center"/>
          </w:tcPr>
          <w:p w14:paraId="50C44029" w14:textId="77777777" w:rsidR="007E4D9A" w:rsidRPr="003C35F5" w:rsidRDefault="00000000" w:rsidP="003C35F5">
            <w:pPr>
              <w:spacing w:after="0" w:line="240" w:lineRule="auto"/>
              <w:contextualSpacing/>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Adres</w:t>
            </w:r>
          </w:p>
        </w:tc>
        <w:tc>
          <w:tcPr>
            <w:tcW w:w="6771" w:type="dxa"/>
            <w:gridSpan w:val="3"/>
            <w:tcMar>
              <w:top w:w="90" w:type="dxa"/>
              <w:left w:w="90" w:type="dxa"/>
              <w:bottom w:w="90" w:type="dxa"/>
              <w:right w:w="90" w:type="dxa"/>
            </w:tcMar>
            <w:vAlign w:val="center"/>
          </w:tcPr>
          <w:p w14:paraId="13DE52BE" w14:textId="77777777" w:rsidR="007E4D9A" w:rsidRPr="003C35F5" w:rsidRDefault="007E4D9A" w:rsidP="003C35F5">
            <w:pPr>
              <w:spacing w:line="240" w:lineRule="auto"/>
              <w:contextualSpacing/>
              <w:rPr>
                <w:rFonts w:ascii="Times New Roman" w:hAnsi="Times New Roman" w:cs="Times New Roman"/>
                <w:bCs/>
                <w:sz w:val="20"/>
                <w:szCs w:val="20"/>
                <w:lang w:val="nl-NL"/>
              </w:rPr>
            </w:pPr>
          </w:p>
        </w:tc>
      </w:tr>
      <w:tr w:rsidR="007E4D9A" w:rsidRPr="003C35F5" w14:paraId="0343C9B6" w14:textId="77777777" w:rsidTr="003C35F5">
        <w:trPr>
          <w:cantSplit/>
          <w:trHeight w:val="351"/>
          <w:jc w:val="center"/>
        </w:trPr>
        <w:tc>
          <w:tcPr>
            <w:tcW w:w="3149" w:type="dxa"/>
            <w:shd w:val="clear" w:color="auto" w:fill="F3F7FA"/>
            <w:tcMar>
              <w:top w:w="80" w:type="dxa"/>
              <w:left w:w="90" w:type="dxa"/>
              <w:bottom w:w="80" w:type="dxa"/>
              <w:right w:w="90" w:type="dxa"/>
            </w:tcMar>
            <w:vAlign w:val="center"/>
          </w:tcPr>
          <w:p w14:paraId="01590B4B" w14:textId="77777777" w:rsidR="007E4D9A" w:rsidRPr="003C35F5" w:rsidRDefault="00000000" w:rsidP="003C35F5">
            <w:pPr>
              <w:spacing w:after="0" w:line="240" w:lineRule="auto"/>
              <w:contextualSpacing/>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Postcode en woonplaats</w:t>
            </w:r>
          </w:p>
        </w:tc>
        <w:tc>
          <w:tcPr>
            <w:tcW w:w="6771" w:type="dxa"/>
            <w:gridSpan w:val="3"/>
            <w:tcMar>
              <w:top w:w="90" w:type="dxa"/>
              <w:left w:w="90" w:type="dxa"/>
              <w:bottom w:w="90" w:type="dxa"/>
              <w:right w:w="90" w:type="dxa"/>
            </w:tcMar>
            <w:vAlign w:val="center"/>
          </w:tcPr>
          <w:p w14:paraId="5012FB69" w14:textId="77777777" w:rsidR="007E4D9A" w:rsidRPr="003C35F5" w:rsidRDefault="007E4D9A" w:rsidP="003C35F5">
            <w:pPr>
              <w:spacing w:line="240" w:lineRule="auto"/>
              <w:contextualSpacing/>
              <w:rPr>
                <w:rFonts w:ascii="Times New Roman" w:hAnsi="Times New Roman" w:cs="Times New Roman"/>
                <w:bCs/>
                <w:sz w:val="20"/>
                <w:szCs w:val="20"/>
                <w:lang w:val="nl-NL"/>
              </w:rPr>
            </w:pPr>
          </w:p>
        </w:tc>
      </w:tr>
      <w:tr w:rsidR="007E4D9A" w:rsidRPr="003C35F5" w14:paraId="0CC96D2C" w14:textId="77777777" w:rsidTr="003C35F5">
        <w:trPr>
          <w:cantSplit/>
          <w:trHeight w:val="17"/>
          <w:jc w:val="center"/>
        </w:trPr>
        <w:tc>
          <w:tcPr>
            <w:tcW w:w="3149" w:type="dxa"/>
            <w:shd w:val="clear" w:color="auto" w:fill="F3F7FA"/>
            <w:tcMar>
              <w:top w:w="80" w:type="dxa"/>
              <w:left w:w="90" w:type="dxa"/>
              <w:bottom w:w="80" w:type="dxa"/>
              <w:right w:w="90" w:type="dxa"/>
            </w:tcMar>
            <w:vAlign w:val="center"/>
          </w:tcPr>
          <w:p w14:paraId="5A9DEC89" w14:textId="77777777" w:rsidR="007E4D9A" w:rsidRPr="003C35F5" w:rsidRDefault="00000000" w:rsidP="003C35F5">
            <w:pPr>
              <w:spacing w:after="0" w:line="240" w:lineRule="auto"/>
              <w:contextualSpacing/>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Naam hulpverlener/aanvrager</w:t>
            </w:r>
          </w:p>
        </w:tc>
        <w:tc>
          <w:tcPr>
            <w:tcW w:w="1811" w:type="dxa"/>
            <w:tcMar>
              <w:top w:w="90" w:type="dxa"/>
              <w:left w:w="90" w:type="dxa"/>
              <w:bottom w:w="90" w:type="dxa"/>
              <w:right w:w="90" w:type="dxa"/>
            </w:tcMar>
            <w:vAlign w:val="center"/>
          </w:tcPr>
          <w:p w14:paraId="77881E0F" w14:textId="77777777" w:rsidR="007E4D9A" w:rsidRPr="003C35F5" w:rsidRDefault="007E4D9A" w:rsidP="003C35F5">
            <w:pPr>
              <w:spacing w:line="240" w:lineRule="auto"/>
              <w:contextualSpacing/>
              <w:rPr>
                <w:rFonts w:ascii="Times New Roman" w:hAnsi="Times New Roman" w:cs="Times New Roman"/>
                <w:bCs/>
                <w:sz w:val="20"/>
                <w:szCs w:val="20"/>
                <w:lang w:val="nl-NL"/>
              </w:rPr>
            </w:pPr>
          </w:p>
        </w:tc>
        <w:tc>
          <w:tcPr>
            <w:tcW w:w="2158" w:type="dxa"/>
            <w:shd w:val="clear" w:color="auto" w:fill="F3F7FA"/>
            <w:tcMar>
              <w:top w:w="80" w:type="dxa"/>
              <w:left w:w="90" w:type="dxa"/>
              <w:bottom w:w="80" w:type="dxa"/>
              <w:right w:w="90" w:type="dxa"/>
            </w:tcMar>
            <w:vAlign w:val="center"/>
          </w:tcPr>
          <w:p w14:paraId="3BF61192" w14:textId="77777777" w:rsidR="007E4D9A" w:rsidRPr="003C35F5" w:rsidRDefault="00000000" w:rsidP="003C35F5">
            <w:pPr>
              <w:spacing w:after="0" w:line="240" w:lineRule="auto"/>
              <w:contextualSpacing/>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Relatie tot de cliënt</w:t>
            </w:r>
          </w:p>
        </w:tc>
        <w:tc>
          <w:tcPr>
            <w:tcW w:w="2802" w:type="dxa"/>
            <w:tcMar>
              <w:top w:w="90" w:type="dxa"/>
              <w:left w:w="90" w:type="dxa"/>
              <w:bottom w:w="90" w:type="dxa"/>
              <w:right w:w="90" w:type="dxa"/>
            </w:tcMar>
            <w:vAlign w:val="center"/>
          </w:tcPr>
          <w:p w14:paraId="6A0CEC12" w14:textId="77777777" w:rsidR="007E4D9A" w:rsidRPr="003C35F5" w:rsidRDefault="007E4D9A" w:rsidP="003C35F5">
            <w:pPr>
              <w:spacing w:line="240" w:lineRule="auto"/>
              <w:contextualSpacing/>
              <w:rPr>
                <w:rFonts w:ascii="Times New Roman" w:hAnsi="Times New Roman" w:cs="Times New Roman"/>
                <w:bCs/>
                <w:sz w:val="20"/>
                <w:szCs w:val="20"/>
                <w:lang w:val="nl-NL"/>
              </w:rPr>
            </w:pPr>
          </w:p>
        </w:tc>
      </w:tr>
      <w:tr w:rsidR="007E4D9A" w:rsidRPr="003C35F5" w14:paraId="33EB85DE" w14:textId="77777777" w:rsidTr="003C35F5">
        <w:trPr>
          <w:cantSplit/>
          <w:trHeight w:val="351"/>
          <w:jc w:val="center"/>
        </w:trPr>
        <w:tc>
          <w:tcPr>
            <w:tcW w:w="3149" w:type="dxa"/>
            <w:shd w:val="clear" w:color="auto" w:fill="F3F7FA"/>
            <w:tcMar>
              <w:top w:w="80" w:type="dxa"/>
              <w:left w:w="90" w:type="dxa"/>
              <w:bottom w:w="80" w:type="dxa"/>
              <w:right w:w="90" w:type="dxa"/>
            </w:tcMar>
            <w:vAlign w:val="center"/>
          </w:tcPr>
          <w:p w14:paraId="266DE36A" w14:textId="77777777" w:rsidR="007E4D9A" w:rsidRPr="003C35F5" w:rsidRDefault="00000000" w:rsidP="003C35F5">
            <w:pPr>
              <w:spacing w:after="0" w:line="240" w:lineRule="auto"/>
              <w:contextualSpacing/>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Zakelijk e-mailadres</w:t>
            </w:r>
          </w:p>
        </w:tc>
        <w:tc>
          <w:tcPr>
            <w:tcW w:w="1811" w:type="dxa"/>
            <w:tcMar>
              <w:top w:w="90" w:type="dxa"/>
              <w:left w:w="90" w:type="dxa"/>
              <w:bottom w:w="90" w:type="dxa"/>
              <w:right w:w="90" w:type="dxa"/>
            </w:tcMar>
            <w:vAlign w:val="center"/>
          </w:tcPr>
          <w:p w14:paraId="60BA1659" w14:textId="77777777" w:rsidR="007E4D9A" w:rsidRPr="003C35F5" w:rsidRDefault="007E4D9A" w:rsidP="003C35F5">
            <w:pPr>
              <w:spacing w:line="240" w:lineRule="auto"/>
              <w:contextualSpacing/>
              <w:rPr>
                <w:rFonts w:ascii="Times New Roman" w:hAnsi="Times New Roman" w:cs="Times New Roman"/>
                <w:bCs/>
                <w:sz w:val="20"/>
                <w:szCs w:val="20"/>
                <w:lang w:val="nl-NL"/>
              </w:rPr>
            </w:pPr>
          </w:p>
        </w:tc>
        <w:tc>
          <w:tcPr>
            <w:tcW w:w="2158" w:type="dxa"/>
            <w:shd w:val="clear" w:color="auto" w:fill="F3F7FA"/>
            <w:tcMar>
              <w:top w:w="80" w:type="dxa"/>
              <w:left w:w="90" w:type="dxa"/>
              <w:bottom w:w="80" w:type="dxa"/>
              <w:right w:w="90" w:type="dxa"/>
            </w:tcMar>
            <w:vAlign w:val="center"/>
          </w:tcPr>
          <w:p w14:paraId="5DF8410D" w14:textId="77777777" w:rsidR="007E4D9A" w:rsidRPr="003C35F5" w:rsidRDefault="00000000" w:rsidP="003C35F5">
            <w:pPr>
              <w:spacing w:after="0" w:line="240" w:lineRule="auto"/>
              <w:contextualSpacing/>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Telefoonnummer</w:t>
            </w:r>
          </w:p>
        </w:tc>
        <w:tc>
          <w:tcPr>
            <w:tcW w:w="2802" w:type="dxa"/>
            <w:tcMar>
              <w:top w:w="90" w:type="dxa"/>
              <w:left w:w="90" w:type="dxa"/>
              <w:bottom w:w="90" w:type="dxa"/>
              <w:right w:w="90" w:type="dxa"/>
            </w:tcMar>
            <w:vAlign w:val="center"/>
          </w:tcPr>
          <w:p w14:paraId="17E47F12" w14:textId="77777777" w:rsidR="007E4D9A" w:rsidRPr="003C35F5" w:rsidRDefault="007E4D9A" w:rsidP="003C35F5">
            <w:pPr>
              <w:spacing w:line="240" w:lineRule="auto"/>
              <w:contextualSpacing/>
              <w:rPr>
                <w:rFonts w:ascii="Times New Roman" w:hAnsi="Times New Roman" w:cs="Times New Roman"/>
                <w:bCs/>
                <w:sz w:val="20"/>
                <w:szCs w:val="20"/>
                <w:lang w:val="nl-NL"/>
              </w:rPr>
            </w:pPr>
          </w:p>
        </w:tc>
      </w:tr>
    </w:tbl>
    <w:p w14:paraId="6D7B758E" w14:textId="77777777" w:rsidR="007E4D9A" w:rsidRPr="003C35F5" w:rsidRDefault="00000000">
      <w:pPr>
        <w:pStyle w:val="Kop1"/>
        <w:shd w:val="clear" w:color="auto" w:fill="1F4E79"/>
        <w:spacing w:before="90" w:after="90"/>
        <w:ind w:left="120" w:right="120"/>
        <w:rPr>
          <w:rFonts w:ascii="Times New Roman" w:hAnsi="Times New Roman" w:cs="Times New Roman"/>
          <w:b w:val="0"/>
          <w:sz w:val="20"/>
          <w:szCs w:val="20"/>
          <w:lang w:val="nl-NL"/>
        </w:rPr>
      </w:pPr>
      <w:r w:rsidRPr="003C35F5">
        <w:rPr>
          <w:rFonts w:ascii="Times New Roman" w:hAnsi="Times New Roman" w:cs="Times New Roman"/>
          <w:b w:val="0"/>
          <w:color w:val="FFFFFF"/>
          <w:sz w:val="20"/>
          <w:szCs w:val="20"/>
          <w:lang w:val="nl-NL"/>
        </w:rPr>
        <w:t>2. Gegevens van degene voor wie hulp wordt aangevraagd</w:t>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4A0" w:firstRow="1" w:lastRow="0" w:firstColumn="1" w:lastColumn="0" w:noHBand="0" w:noVBand="1"/>
      </w:tblPr>
      <w:tblGrid>
        <w:gridCol w:w="2582"/>
        <w:gridCol w:w="2378"/>
        <w:gridCol w:w="2442"/>
        <w:gridCol w:w="2518"/>
      </w:tblGrid>
      <w:tr w:rsidR="007E4D9A" w:rsidRPr="003C35F5" w14:paraId="33DF5156" w14:textId="77777777" w:rsidTr="003C35F5">
        <w:trPr>
          <w:cantSplit/>
          <w:trHeight w:val="351"/>
          <w:jc w:val="center"/>
        </w:trPr>
        <w:tc>
          <w:tcPr>
            <w:tcW w:w="2582" w:type="dxa"/>
            <w:shd w:val="clear" w:color="auto" w:fill="F3F7FA"/>
            <w:tcMar>
              <w:top w:w="80" w:type="dxa"/>
              <w:left w:w="90" w:type="dxa"/>
              <w:bottom w:w="80" w:type="dxa"/>
              <w:right w:w="90" w:type="dxa"/>
            </w:tcMar>
            <w:vAlign w:val="center"/>
          </w:tcPr>
          <w:p w14:paraId="3459B59C"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Naam en voorletters</w:t>
            </w:r>
          </w:p>
        </w:tc>
        <w:tc>
          <w:tcPr>
            <w:tcW w:w="7338" w:type="dxa"/>
            <w:gridSpan w:val="3"/>
            <w:tcMar>
              <w:top w:w="90" w:type="dxa"/>
              <w:left w:w="90" w:type="dxa"/>
              <w:bottom w:w="90" w:type="dxa"/>
              <w:right w:w="90" w:type="dxa"/>
            </w:tcMar>
            <w:vAlign w:val="center"/>
          </w:tcPr>
          <w:p w14:paraId="7098E03C" w14:textId="77777777" w:rsidR="007E4D9A" w:rsidRPr="003C35F5" w:rsidRDefault="007E4D9A" w:rsidP="003C35F5">
            <w:pPr>
              <w:spacing w:line="240" w:lineRule="auto"/>
              <w:contextualSpacing/>
              <w:rPr>
                <w:rFonts w:ascii="Times New Roman" w:hAnsi="Times New Roman" w:cs="Times New Roman"/>
                <w:bCs/>
                <w:color w:val="444444"/>
                <w:sz w:val="20"/>
                <w:szCs w:val="20"/>
                <w:lang w:val="nl-NL"/>
              </w:rPr>
            </w:pPr>
          </w:p>
        </w:tc>
      </w:tr>
      <w:tr w:rsidR="007E4D9A" w:rsidRPr="003C35F5" w14:paraId="27991F56" w14:textId="77777777" w:rsidTr="003C35F5">
        <w:trPr>
          <w:cantSplit/>
          <w:trHeight w:val="351"/>
          <w:jc w:val="center"/>
        </w:trPr>
        <w:tc>
          <w:tcPr>
            <w:tcW w:w="2582" w:type="dxa"/>
            <w:shd w:val="clear" w:color="auto" w:fill="F3F7FA"/>
            <w:tcMar>
              <w:top w:w="80" w:type="dxa"/>
              <w:left w:w="90" w:type="dxa"/>
              <w:bottom w:w="80" w:type="dxa"/>
              <w:right w:w="90" w:type="dxa"/>
            </w:tcMar>
            <w:vAlign w:val="center"/>
          </w:tcPr>
          <w:p w14:paraId="19402D88"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Adres</w:t>
            </w:r>
          </w:p>
        </w:tc>
        <w:tc>
          <w:tcPr>
            <w:tcW w:w="7338" w:type="dxa"/>
            <w:gridSpan w:val="3"/>
            <w:tcMar>
              <w:top w:w="90" w:type="dxa"/>
              <w:left w:w="90" w:type="dxa"/>
              <w:bottom w:w="90" w:type="dxa"/>
              <w:right w:w="90" w:type="dxa"/>
            </w:tcMar>
            <w:vAlign w:val="center"/>
          </w:tcPr>
          <w:p w14:paraId="4E1F735A" w14:textId="77777777" w:rsidR="007E4D9A" w:rsidRPr="003C35F5" w:rsidRDefault="007E4D9A" w:rsidP="003C35F5">
            <w:pPr>
              <w:spacing w:line="240" w:lineRule="auto"/>
              <w:contextualSpacing/>
              <w:rPr>
                <w:rFonts w:ascii="Times New Roman" w:hAnsi="Times New Roman" w:cs="Times New Roman"/>
                <w:bCs/>
                <w:color w:val="444444"/>
                <w:sz w:val="20"/>
                <w:szCs w:val="20"/>
                <w:lang w:val="nl-NL"/>
              </w:rPr>
            </w:pPr>
          </w:p>
        </w:tc>
      </w:tr>
      <w:tr w:rsidR="007E4D9A" w:rsidRPr="003C35F5" w14:paraId="1D812E98" w14:textId="77777777" w:rsidTr="003C35F5">
        <w:trPr>
          <w:cantSplit/>
          <w:trHeight w:val="351"/>
          <w:jc w:val="center"/>
        </w:trPr>
        <w:tc>
          <w:tcPr>
            <w:tcW w:w="2582" w:type="dxa"/>
            <w:shd w:val="clear" w:color="auto" w:fill="F3F7FA"/>
            <w:tcMar>
              <w:top w:w="80" w:type="dxa"/>
              <w:left w:w="90" w:type="dxa"/>
              <w:bottom w:w="80" w:type="dxa"/>
              <w:right w:w="90" w:type="dxa"/>
            </w:tcMar>
            <w:vAlign w:val="center"/>
          </w:tcPr>
          <w:p w14:paraId="3853DF57"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Postcode en woonplaats</w:t>
            </w:r>
          </w:p>
        </w:tc>
        <w:tc>
          <w:tcPr>
            <w:tcW w:w="2378" w:type="dxa"/>
            <w:tcMar>
              <w:top w:w="90" w:type="dxa"/>
              <w:left w:w="90" w:type="dxa"/>
              <w:bottom w:w="90" w:type="dxa"/>
              <w:right w:w="90" w:type="dxa"/>
            </w:tcMar>
            <w:vAlign w:val="center"/>
          </w:tcPr>
          <w:p w14:paraId="04ABCFD2" w14:textId="77777777" w:rsidR="007E4D9A" w:rsidRPr="003C35F5" w:rsidRDefault="007E4D9A" w:rsidP="003C35F5">
            <w:pPr>
              <w:spacing w:line="240" w:lineRule="auto"/>
              <w:contextualSpacing/>
              <w:rPr>
                <w:rFonts w:ascii="Times New Roman" w:hAnsi="Times New Roman" w:cs="Times New Roman"/>
                <w:bCs/>
                <w:color w:val="444444"/>
                <w:sz w:val="20"/>
                <w:szCs w:val="20"/>
                <w:lang w:val="nl-NL"/>
              </w:rPr>
            </w:pPr>
          </w:p>
        </w:tc>
        <w:tc>
          <w:tcPr>
            <w:tcW w:w="2442" w:type="dxa"/>
            <w:shd w:val="clear" w:color="auto" w:fill="F3F7FA"/>
            <w:tcMar>
              <w:top w:w="80" w:type="dxa"/>
              <w:left w:w="90" w:type="dxa"/>
              <w:bottom w:w="80" w:type="dxa"/>
              <w:right w:w="90" w:type="dxa"/>
            </w:tcMar>
            <w:vAlign w:val="center"/>
          </w:tcPr>
          <w:p w14:paraId="4E505C24"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Geboortedatum</w:t>
            </w:r>
          </w:p>
        </w:tc>
        <w:tc>
          <w:tcPr>
            <w:tcW w:w="2518" w:type="dxa"/>
            <w:tcMar>
              <w:top w:w="90" w:type="dxa"/>
              <w:left w:w="90" w:type="dxa"/>
              <w:bottom w:w="90" w:type="dxa"/>
              <w:right w:w="90" w:type="dxa"/>
            </w:tcMar>
            <w:vAlign w:val="center"/>
          </w:tcPr>
          <w:p w14:paraId="7BEBBB66" w14:textId="77777777" w:rsidR="007E4D9A" w:rsidRPr="003C35F5" w:rsidRDefault="007E4D9A" w:rsidP="003C35F5">
            <w:pPr>
              <w:spacing w:line="240" w:lineRule="auto"/>
              <w:contextualSpacing/>
              <w:rPr>
                <w:rFonts w:ascii="Times New Roman" w:hAnsi="Times New Roman" w:cs="Times New Roman"/>
                <w:bCs/>
                <w:color w:val="444444"/>
                <w:sz w:val="20"/>
                <w:szCs w:val="20"/>
                <w:lang w:val="nl-NL"/>
              </w:rPr>
            </w:pPr>
          </w:p>
        </w:tc>
      </w:tr>
      <w:tr w:rsidR="007E4D9A" w:rsidRPr="003C35F5" w14:paraId="16A1CB2E" w14:textId="77777777" w:rsidTr="003C35F5">
        <w:trPr>
          <w:cantSplit/>
          <w:trHeight w:val="351"/>
          <w:jc w:val="center"/>
        </w:trPr>
        <w:tc>
          <w:tcPr>
            <w:tcW w:w="2582" w:type="dxa"/>
            <w:shd w:val="clear" w:color="auto" w:fill="F3F7FA"/>
            <w:tcMar>
              <w:top w:w="80" w:type="dxa"/>
              <w:left w:w="90" w:type="dxa"/>
              <w:bottom w:w="80" w:type="dxa"/>
              <w:right w:w="90" w:type="dxa"/>
            </w:tcMar>
            <w:vAlign w:val="center"/>
          </w:tcPr>
          <w:p w14:paraId="7FE53E54" w14:textId="71AC52FD"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 xml:space="preserve">Telefoonnummer </w:t>
            </w:r>
          </w:p>
        </w:tc>
        <w:tc>
          <w:tcPr>
            <w:tcW w:w="2378" w:type="dxa"/>
            <w:tcMar>
              <w:top w:w="90" w:type="dxa"/>
              <w:left w:w="90" w:type="dxa"/>
              <w:bottom w:w="90" w:type="dxa"/>
              <w:right w:w="90" w:type="dxa"/>
            </w:tcMar>
            <w:vAlign w:val="center"/>
          </w:tcPr>
          <w:p w14:paraId="189516CD" w14:textId="77777777" w:rsidR="007E4D9A" w:rsidRPr="003C35F5" w:rsidRDefault="007E4D9A" w:rsidP="003C35F5">
            <w:pPr>
              <w:spacing w:line="240" w:lineRule="auto"/>
              <w:contextualSpacing/>
              <w:rPr>
                <w:rFonts w:ascii="Times New Roman" w:hAnsi="Times New Roman" w:cs="Times New Roman"/>
                <w:bCs/>
                <w:color w:val="444444"/>
                <w:sz w:val="20"/>
                <w:szCs w:val="20"/>
                <w:lang w:val="nl-NL"/>
              </w:rPr>
            </w:pPr>
          </w:p>
        </w:tc>
        <w:tc>
          <w:tcPr>
            <w:tcW w:w="2442" w:type="dxa"/>
            <w:shd w:val="clear" w:color="auto" w:fill="F3F7FA"/>
            <w:tcMar>
              <w:top w:w="80" w:type="dxa"/>
              <w:left w:w="90" w:type="dxa"/>
              <w:bottom w:w="80" w:type="dxa"/>
              <w:right w:w="90" w:type="dxa"/>
            </w:tcMar>
            <w:vAlign w:val="center"/>
          </w:tcPr>
          <w:p w14:paraId="2A987ABC" w14:textId="0F52AC65"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 xml:space="preserve">E-mailadres </w:t>
            </w:r>
          </w:p>
        </w:tc>
        <w:tc>
          <w:tcPr>
            <w:tcW w:w="2518" w:type="dxa"/>
            <w:tcMar>
              <w:top w:w="90" w:type="dxa"/>
              <w:left w:w="90" w:type="dxa"/>
              <w:bottom w:w="90" w:type="dxa"/>
              <w:right w:w="90" w:type="dxa"/>
            </w:tcMar>
            <w:vAlign w:val="center"/>
          </w:tcPr>
          <w:p w14:paraId="36A943FB" w14:textId="77777777" w:rsidR="007E4D9A" w:rsidRPr="003C35F5" w:rsidRDefault="007E4D9A" w:rsidP="003C35F5">
            <w:pPr>
              <w:spacing w:line="240" w:lineRule="auto"/>
              <w:contextualSpacing/>
              <w:rPr>
                <w:rFonts w:ascii="Times New Roman" w:hAnsi="Times New Roman" w:cs="Times New Roman"/>
                <w:bCs/>
                <w:color w:val="444444"/>
                <w:sz w:val="20"/>
                <w:szCs w:val="20"/>
                <w:lang w:val="nl-NL"/>
              </w:rPr>
            </w:pPr>
          </w:p>
        </w:tc>
      </w:tr>
      <w:tr w:rsidR="007E4D9A" w:rsidRPr="003C35F5" w14:paraId="735A2A1D" w14:textId="77777777" w:rsidTr="003C35F5">
        <w:trPr>
          <w:cantSplit/>
          <w:trHeight w:val="351"/>
          <w:jc w:val="center"/>
        </w:trPr>
        <w:tc>
          <w:tcPr>
            <w:tcW w:w="2582" w:type="dxa"/>
            <w:shd w:val="clear" w:color="auto" w:fill="F3F7FA"/>
            <w:tcMar>
              <w:top w:w="80" w:type="dxa"/>
              <w:left w:w="90" w:type="dxa"/>
              <w:bottom w:w="80" w:type="dxa"/>
              <w:right w:w="90" w:type="dxa"/>
            </w:tcMar>
            <w:vAlign w:val="center"/>
          </w:tcPr>
          <w:p w14:paraId="57FC52C4"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Naam eventuele partner</w:t>
            </w:r>
          </w:p>
        </w:tc>
        <w:tc>
          <w:tcPr>
            <w:tcW w:w="2378" w:type="dxa"/>
            <w:tcMar>
              <w:top w:w="90" w:type="dxa"/>
              <w:left w:w="90" w:type="dxa"/>
              <w:bottom w:w="90" w:type="dxa"/>
              <w:right w:w="90" w:type="dxa"/>
            </w:tcMar>
            <w:vAlign w:val="center"/>
          </w:tcPr>
          <w:p w14:paraId="060005BE" w14:textId="77777777" w:rsidR="007E4D9A" w:rsidRPr="003C35F5" w:rsidRDefault="007E4D9A" w:rsidP="003C35F5">
            <w:pPr>
              <w:spacing w:line="240" w:lineRule="auto"/>
              <w:contextualSpacing/>
              <w:rPr>
                <w:rFonts w:ascii="Times New Roman" w:hAnsi="Times New Roman" w:cs="Times New Roman"/>
                <w:bCs/>
                <w:color w:val="444444"/>
                <w:sz w:val="20"/>
                <w:szCs w:val="20"/>
                <w:lang w:val="nl-NL"/>
              </w:rPr>
            </w:pPr>
          </w:p>
        </w:tc>
        <w:tc>
          <w:tcPr>
            <w:tcW w:w="2442" w:type="dxa"/>
            <w:shd w:val="clear" w:color="auto" w:fill="F3F7FA"/>
            <w:tcMar>
              <w:top w:w="80" w:type="dxa"/>
              <w:left w:w="90" w:type="dxa"/>
              <w:bottom w:w="80" w:type="dxa"/>
              <w:right w:w="90" w:type="dxa"/>
            </w:tcMar>
            <w:vAlign w:val="center"/>
          </w:tcPr>
          <w:p w14:paraId="49E90A03"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Geboortedatum partner</w:t>
            </w:r>
          </w:p>
        </w:tc>
        <w:tc>
          <w:tcPr>
            <w:tcW w:w="2518" w:type="dxa"/>
            <w:tcMar>
              <w:top w:w="90" w:type="dxa"/>
              <w:left w:w="90" w:type="dxa"/>
              <w:bottom w:w="90" w:type="dxa"/>
              <w:right w:w="90" w:type="dxa"/>
            </w:tcMar>
            <w:vAlign w:val="center"/>
          </w:tcPr>
          <w:p w14:paraId="0C31F394" w14:textId="77777777" w:rsidR="007E4D9A" w:rsidRPr="003C35F5" w:rsidRDefault="007E4D9A" w:rsidP="003C35F5">
            <w:pPr>
              <w:spacing w:line="240" w:lineRule="auto"/>
              <w:contextualSpacing/>
              <w:rPr>
                <w:rFonts w:ascii="Times New Roman" w:hAnsi="Times New Roman" w:cs="Times New Roman"/>
                <w:bCs/>
                <w:color w:val="444444"/>
                <w:sz w:val="20"/>
                <w:szCs w:val="20"/>
                <w:lang w:val="nl-NL"/>
              </w:rPr>
            </w:pPr>
          </w:p>
        </w:tc>
      </w:tr>
    </w:tbl>
    <w:p w14:paraId="650E80F6" w14:textId="77777777" w:rsidR="007E4D9A" w:rsidRPr="003C35F5" w:rsidRDefault="00000000">
      <w:pPr>
        <w:spacing w:before="80"/>
        <w:rPr>
          <w:rFonts w:ascii="Times New Roman" w:hAnsi="Times New Roman" w:cs="Times New Roman"/>
          <w:bCs/>
          <w:sz w:val="20"/>
          <w:szCs w:val="20"/>
          <w:lang w:val="nl-NL"/>
        </w:rPr>
      </w:pPr>
      <w:r w:rsidRPr="003C35F5">
        <w:rPr>
          <w:rFonts w:ascii="Times New Roman" w:hAnsi="Times New Roman" w:cs="Times New Roman"/>
          <w:bCs/>
          <w:color w:val="1F4E79"/>
          <w:sz w:val="20"/>
          <w:szCs w:val="20"/>
          <w:lang w:val="nl-NL"/>
        </w:rPr>
        <w:t>Inwonende kinderen tot en met 17 jaar</w:t>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4A0" w:firstRow="1" w:lastRow="0" w:firstColumn="1" w:lastColumn="0" w:noHBand="0" w:noVBand="1"/>
      </w:tblPr>
      <w:tblGrid>
        <w:gridCol w:w="3402"/>
        <w:gridCol w:w="2381"/>
        <w:gridCol w:w="4643"/>
      </w:tblGrid>
      <w:tr w:rsidR="007E4D9A" w:rsidRPr="003C35F5" w14:paraId="0ACD9758" w14:textId="77777777" w:rsidTr="003C35F5">
        <w:trPr>
          <w:tblHeader/>
          <w:jc w:val="center"/>
        </w:trPr>
        <w:tc>
          <w:tcPr>
            <w:tcW w:w="3402" w:type="dxa"/>
            <w:shd w:val="clear" w:color="auto" w:fill="1F4E79"/>
            <w:tcMar>
              <w:top w:w="80" w:type="dxa"/>
              <w:left w:w="90" w:type="dxa"/>
              <w:bottom w:w="80" w:type="dxa"/>
              <w:right w:w="90" w:type="dxa"/>
            </w:tcMar>
          </w:tcPr>
          <w:p w14:paraId="787642E4" w14:textId="77777777" w:rsidR="007E4D9A" w:rsidRPr="003C35F5" w:rsidRDefault="00000000">
            <w:pPr>
              <w:spacing w:after="0"/>
              <w:jc w:val="center"/>
              <w:rPr>
                <w:rFonts w:ascii="Times New Roman" w:hAnsi="Times New Roman" w:cs="Times New Roman"/>
                <w:bCs/>
                <w:sz w:val="20"/>
                <w:szCs w:val="20"/>
                <w:lang w:val="nl-NL"/>
              </w:rPr>
            </w:pPr>
            <w:r w:rsidRPr="003C35F5">
              <w:rPr>
                <w:rFonts w:ascii="Times New Roman" w:hAnsi="Times New Roman" w:cs="Times New Roman"/>
                <w:bCs/>
                <w:color w:val="FFFFFF"/>
                <w:sz w:val="20"/>
                <w:szCs w:val="20"/>
                <w:lang w:val="nl-NL"/>
              </w:rPr>
              <w:t>Voornaam</w:t>
            </w:r>
          </w:p>
        </w:tc>
        <w:tc>
          <w:tcPr>
            <w:tcW w:w="2381" w:type="dxa"/>
            <w:shd w:val="clear" w:color="auto" w:fill="1F4E79"/>
            <w:tcMar>
              <w:top w:w="80" w:type="dxa"/>
              <w:left w:w="90" w:type="dxa"/>
              <w:bottom w:w="80" w:type="dxa"/>
              <w:right w:w="90" w:type="dxa"/>
            </w:tcMar>
          </w:tcPr>
          <w:p w14:paraId="6BF129C0" w14:textId="77777777" w:rsidR="007E4D9A" w:rsidRPr="003C35F5" w:rsidRDefault="00000000">
            <w:pPr>
              <w:spacing w:after="0"/>
              <w:jc w:val="center"/>
              <w:rPr>
                <w:rFonts w:ascii="Times New Roman" w:hAnsi="Times New Roman" w:cs="Times New Roman"/>
                <w:bCs/>
                <w:sz w:val="20"/>
                <w:szCs w:val="20"/>
                <w:lang w:val="nl-NL"/>
              </w:rPr>
            </w:pPr>
            <w:r w:rsidRPr="003C35F5">
              <w:rPr>
                <w:rFonts w:ascii="Times New Roman" w:hAnsi="Times New Roman" w:cs="Times New Roman"/>
                <w:bCs/>
                <w:color w:val="FFFFFF"/>
                <w:sz w:val="20"/>
                <w:szCs w:val="20"/>
                <w:lang w:val="nl-NL"/>
              </w:rPr>
              <w:t>Geboortedatum</w:t>
            </w:r>
          </w:p>
        </w:tc>
        <w:tc>
          <w:tcPr>
            <w:tcW w:w="4643" w:type="dxa"/>
            <w:shd w:val="clear" w:color="auto" w:fill="1F4E79"/>
            <w:tcMar>
              <w:top w:w="80" w:type="dxa"/>
              <w:left w:w="90" w:type="dxa"/>
              <w:bottom w:w="80" w:type="dxa"/>
              <w:right w:w="90" w:type="dxa"/>
            </w:tcMar>
          </w:tcPr>
          <w:p w14:paraId="1DDB8D6F" w14:textId="77777777" w:rsidR="007E4D9A" w:rsidRPr="003C35F5" w:rsidRDefault="00000000">
            <w:pPr>
              <w:spacing w:after="0"/>
              <w:jc w:val="center"/>
              <w:rPr>
                <w:rFonts w:ascii="Times New Roman" w:hAnsi="Times New Roman" w:cs="Times New Roman"/>
                <w:bCs/>
                <w:sz w:val="20"/>
                <w:szCs w:val="20"/>
                <w:lang w:val="nl-NL"/>
              </w:rPr>
            </w:pPr>
            <w:r w:rsidRPr="003C35F5">
              <w:rPr>
                <w:rFonts w:ascii="Times New Roman" w:hAnsi="Times New Roman" w:cs="Times New Roman"/>
                <w:bCs/>
                <w:color w:val="FFFFFF"/>
                <w:sz w:val="20"/>
                <w:szCs w:val="20"/>
                <w:lang w:val="nl-NL"/>
              </w:rPr>
              <w:t>Opmerkingen (optioneel)</w:t>
            </w:r>
          </w:p>
        </w:tc>
      </w:tr>
      <w:tr w:rsidR="007E4D9A" w:rsidRPr="003C35F5" w14:paraId="125A4721" w14:textId="77777777" w:rsidTr="003C35F5">
        <w:trPr>
          <w:cantSplit/>
          <w:trHeight w:val="408"/>
          <w:jc w:val="center"/>
        </w:trPr>
        <w:tc>
          <w:tcPr>
            <w:tcW w:w="3402" w:type="dxa"/>
            <w:tcMar>
              <w:top w:w="80" w:type="dxa"/>
              <w:left w:w="90" w:type="dxa"/>
              <w:bottom w:w="80" w:type="dxa"/>
              <w:right w:w="90" w:type="dxa"/>
            </w:tcMar>
          </w:tcPr>
          <w:p w14:paraId="0C33D168" w14:textId="77777777" w:rsidR="007E4D9A" w:rsidRPr="003C35F5" w:rsidRDefault="007E4D9A">
            <w:pPr>
              <w:rPr>
                <w:rFonts w:ascii="Times New Roman" w:hAnsi="Times New Roman" w:cs="Times New Roman"/>
                <w:bCs/>
                <w:sz w:val="20"/>
                <w:szCs w:val="20"/>
                <w:lang w:val="nl-NL"/>
              </w:rPr>
            </w:pPr>
          </w:p>
        </w:tc>
        <w:tc>
          <w:tcPr>
            <w:tcW w:w="2381" w:type="dxa"/>
            <w:tcMar>
              <w:top w:w="80" w:type="dxa"/>
              <w:left w:w="90" w:type="dxa"/>
              <w:bottom w:w="80" w:type="dxa"/>
              <w:right w:w="90" w:type="dxa"/>
            </w:tcMar>
          </w:tcPr>
          <w:p w14:paraId="3AF52C5E" w14:textId="77777777" w:rsidR="007E4D9A" w:rsidRPr="003C35F5" w:rsidRDefault="007E4D9A">
            <w:pPr>
              <w:rPr>
                <w:rFonts w:ascii="Times New Roman" w:hAnsi="Times New Roman" w:cs="Times New Roman"/>
                <w:bCs/>
                <w:sz w:val="20"/>
                <w:szCs w:val="20"/>
                <w:lang w:val="nl-NL"/>
              </w:rPr>
            </w:pPr>
          </w:p>
        </w:tc>
        <w:tc>
          <w:tcPr>
            <w:tcW w:w="4643" w:type="dxa"/>
            <w:tcMar>
              <w:top w:w="80" w:type="dxa"/>
              <w:left w:w="90" w:type="dxa"/>
              <w:bottom w:w="80" w:type="dxa"/>
              <w:right w:w="90" w:type="dxa"/>
            </w:tcMar>
          </w:tcPr>
          <w:p w14:paraId="6AB3E4B8" w14:textId="77777777" w:rsidR="007E4D9A" w:rsidRPr="003C35F5" w:rsidRDefault="007E4D9A">
            <w:pPr>
              <w:rPr>
                <w:rFonts w:ascii="Times New Roman" w:hAnsi="Times New Roman" w:cs="Times New Roman"/>
                <w:bCs/>
                <w:sz w:val="20"/>
                <w:szCs w:val="20"/>
                <w:lang w:val="nl-NL"/>
              </w:rPr>
            </w:pPr>
          </w:p>
        </w:tc>
      </w:tr>
      <w:tr w:rsidR="007E4D9A" w:rsidRPr="003C35F5" w14:paraId="7B71E04D" w14:textId="77777777" w:rsidTr="003C35F5">
        <w:trPr>
          <w:cantSplit/>
          <w:trHeight w:val="408"/>
          <w:jc w:val="center"/>
        </w:trPr>
        <w:tc>
          <w:tcPr>
            <w:tcW w:w="3402" w:type="dxa"/>
            <w:tcMar>
              <w:top w:w="80" w:type="dxa"/>
              <w:left w:w="90" w:type="dxa"/>
              <w:bottom w:w="80" w:type="dxa"/>
              <w:right w:w="90" w:type="dxa"/>
            </w:tcMar>
          </w:tcPr>
          <w:p w14:paraId="2C678020" w14:textId="77777777" w:rsidR="007E4D9A" w:rsidRPr="003C35F5" w:rsidRDefault="007E4D9A">
            <w:pPr>
              <w:rPr>
                <w:rFonts w:ascii="Times New Roman" w:hAnsi="Times New Roman" w:cs="Times New Roman"/>
                <w:bCs/>
                <w:sz w:val="20"/>
                <w:szCs w:val="20"/>
                <w:lang w:val="nl-NL"/>
              </w:rPr>
            </w:pPr>
          </w:p>
        </w:tc>
        <w:tc>
          <w:tcPr>
            <w:tcW w:w="2381" w:type="dxa"/>
            <w:tcMar>
              <w:top w:w="80" w:type="dxa"/>
              <w:left w:w="90" w:type="dxa"/>
              <w:bottom w:w="80" w:type="dxa"/>
              <w:right w:w="90" w:type="dxa"/>
            </w:tcMar>
          </w:tcPr>
          <w:p w14:paraId="19AB1BE0" w14:textId="77777777" w:rsidR="007E4D9A" w:rsidRPr="003C35F5" w:rsidRDefault="007E4D9A">
            <w:pPr>
              <w:rPr>
                <w:rFonts w:ascii="Times New Roman" w:hAnsi="Times New Roman" w:cs="Times New Roman"/>
                <w:bCs/>
                <w:sz w:val="20"/>
                <w:szCs w:val="20"/>
                <w:lang w:val="nl-NL"/>
              </w:rPr>
            </w:pPr>
          </w:p>
        </w:tc>
        <w:tc>
          <w:tcPr>
            <w:tcW w:w="4643" w:type="dxa"/>
            <w:tcMar>
              <w:top w:w="80" w:type="dxa"/>
              <w:left w:w="90" w:type="dxa"/>
              <w:bottom w:w="80" w:type="dxa"/>
              <w:right w:w="90" w:type="dxa"/>
            </w:tcMar>
          </w:tcPr>
          <w:p w14:paraId="54592875" w14:textId="77777777" w:rsidR="007E4D9A" w:rsidRPr="003C35F5" w:rsidRDefault="007E4D9A">
            <w:pPr>
              <w:rPr>
                <w:rFonts w:ascii="Times New Roman" w:hAnsi="Times New Roman" w:cs="Times New Roman"/>
                <w:bCs/>
                <w:sz w:val="20"/>
                <w:szCs w:val="20"/>
                <w:lang w:val="nl-NL"/>
              </w:rPr>
            </w:pPr>
          </w:p>
        </w:tc>
      </w:tr>
      <w:tr w:rsidR="007E4D9A" w:rsidRPr="003C35F5" w14:paraId="7C6D4D18" w14:textId="77777777" w:rsidTr="003C35F5">
        <w:trPr>
          <w:cantSplit/>
          <w:trHeight w:val="408"/>
          <w:jc w:val="center"/>
        </w:trPr>
        <w:tc>
          <w:tcPr>
            <w:tcW w:w="3402" w:type="dxa"/>
            <w:tcMar>
              <w:top w:w="80" w:type="dxa"/>
              <w:left w:w="90" w:type="dxa"/>
              <w:bottom w:w="80" w:type="dxa"/>
              <w:right w:w="90" w:type="dxa"/>
            </w:tcMar>
          </w:tcPr>
          <w:p w14:paraId="5AB6D4F8" w14:textId="77777777" w:rsidR="007E4D9A" w:rsidRPr="003C35F5" w:rsidRDefault="007E4D9A">
            <w:pPr>
              <w:rPr>
                <w:rFonts w:ascii="Times New Roman" w:hAnsi="Times New Roman" w:cs="Times New Roman"/>
                <w:bCs/>
                <w:sz w:val="20"/>
                <w:szCs w:val="20"/>
                <w:lang w:val="nl-NL"/>
              </w:rPr>
            </w:pPr>
          </w:p>
        </w:tc>
        <w:tc>
          <w:tcPr>
            <w:tcW w:w="2381" w:type="dxa"/>
            <w:tcMar>
              <w:top w:w="80" w:type="dxa"/>
              <w:left w:w="90" w:type="dxa"/>
              <w:bottom w:w="80" w:type="dxa"/>
              <w:right w:w="90" w:type="dxa"/>
            </w:tcMar>
          </w:tcPr>
          <w:p w14:paraId="3315169F" w14:textId="77777777" w:rsidR="007E4D9A" w:rsidRPr="003C35F5" w:rsidRDefault="007E4D9A">
            <w:pPr>
              <w:rPr>
                <w:rFonts w:ascii="Times New Roman" w:hAnsi="Times New Roman" w:cs="Times New Roman"/>
                <w:bCs/>
                <w:sz w:val="20"/>
                <w:szCs w:val="20"/>
                <w:lang w:val="nl-NL"/>
              </w:rPr>
            </w:pPr>
          </w:p>
        </w:tc>
        <w:tc>
          <w:tcPr>
            <w:tcW w:w="4643" w:type="dxa"/>
            <w:tcMar>
              <w:top w:w="80" w:type="dxa"/>
              <w:left w:w="90" w:type="dxa"/>
              <w:bottom w:w="80" w:type="dxa"/>
              <w:right w:w="90" w:type="dxa"/>
            </w:tcMar>
          </w:tcPr>
          <w:p w14:paraId="4B119426" w14:textId="77777777" w:rsidR="007E4D9A" w:rsidRPr="003C35F5" w:rsidRDefault="007E4D9A">
            <w:pPr>
              <w:rPr>
                <w:rFonts w:ascii="Times New Roman" w:hAnsi="Times New Roman" w:cs="Times New Roman"/>
                <w:bCs/>
                <w:sz w:val="20"/>
                <w:szCs w:val="20"/>
                <w:lang w:val="nl-NL"/>
              </w:rPr>
            </w:pPr>
          </w:p>
        </w:tc>
      </w:tr>
      <w:tr w:rsidR="007E4D9A" w:rsidRPr="003C35F5" w14:paraId="3038C24E" w14:textId="77777777">
        <w:trPr>
          <w:jc w:val="center"/>
        </w:trPr>
        <w:tc>
          <w:tcPr>
            <w:tcW w:w="10426" w:type="dxa"/>
            <w:gridSpan w:val="3"/>
            <w:shd w:val="clear" w:color="auto" w:fill="F3F7FA"/>
            <w:tcMar>
              <w:top w:w="80" w:type="dxa"/>
              <w:left w:w="90" w:type="dxa"/>
              <w:bottom w:w="80" w:type="dxa"/>
              <w:right w:w="90" w:type="dxa"/>
            </w:tcMar>
          </w:tcPr>
          <w:p w14:paraId="786E0813" w14:textId="77777777" w:rsidR="007E4D9A" w:rsidRPr="003C35F5" w:rsidRDefault="00000000">
            <w:pPr>
              <w:spacing w:after="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Zijn er andere inwonende kinderen of volwassenen die vanuit eigen inkomen kunnen bijdragen (anders dan een bijbaan of studiefinanciering)?</w:t>
            </w:r>
          </w:p>
        </w:tc>
      </w:tr>
      <w:tr w:rsidR="007E4D9A" w:rsidRPr="003C35F5" w14:paraId="17839832" w14:textId="77777777">
        <w:trPr>
          <w:trHeight w:val="624"/>
          <w:jc w:val="center"/>
        </w:trPr>
        <w:tc>
          <w:tcPr>
            <w:tcW w:w="10426" w:type="dxa"/>
            <w:gridSpan w:val="3"/>
            <w:tcMar>
              <w:top w:w="80" w:type="dxa"/>
              <w:left w:w="90" w:type="dxa"/>
              <w:bottom w:w="80" w:type="dxa"/>
              <w:right w:w="90" w:type="dxa"/>
            </w:tcMar>
          </w:tcPr>
          <w:p w14:paraId="0C82F87D" w14:textId="77777777" w:rsidR="007E4D9A" w:rsidRPr="003C35F5" w:rsidRDefault="00000000">
            <w:pPr>
              <w:rPr>
                <w:rFonts w:ascii="Times New Roman" w:hAnsi="Times New Roman" w:cs="Times New Roman"/>
                <w:bCs/>
                <w:sz w:val="20"/>
                <w:szCs w:val="20"/>
                <w:lang w:val="nl-NL"/>
              </w:rPr>
            </w:pP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Nee     </w:t>
            </w: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Ja, namelijk: </w:t>
            </w:r>
          </w:p>
        </w:tc>
      </w:tr>
    </w:tbl>
    <w:p w14:paraId="7A9598D8" w14:textId="79D7C68E" w:rsidR="007E4D9A" w:rsidRPr="003C35F5" w:rsidRDefault="003C35F5" w:rsidP="003C35F5">
      <w:pPr>
        <w:pStyle w:val="Kop1"/>
        <w:shd w:val="clear" w:color="auto" w:fill="1F4E79"/>
        <w:spacing w:before="90" w:after="90"/>
        <w:ind w:right="120"/>
        <w:rPr>
          <w:rFonts w:ascii="Times New Roman" w:hAnsi="Times New Roman" w:cs="Times New Roman"/>
          <w:b w:val="0"/>
          <w:sz w:val="20"/>
          <w:szCs w:val="20"/>
          <w:lang w:val="nl-NL"/>
        </w:rPr>
      </w:pPr>
      <w:r w:rsidRPr="003C35F5">
        <w:rPr>
          <w:rFonts w:ascii="Times New Roman" w:hAnsi="Times New Roman" w:cs="Times New Roman"/>
          <w:b w:val="0"/>
          <w:color w:val="FFFFFF"/>
          <w:sz w:val="20"/>
          <w:szCs w:val="20"/>
          <w:lang w:val="nl-NL"/>
        </w:rPr>
        <w:t>3. Het verzoek</w:t>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4A0" w:firstRow="1" w:lastRow="0" w:firstColumn="1" w:lastColumn="0" w:noHBand="0" w:noVBand="1"/>
      </w:tblPr>
      <w:tblGrid>
        <w:gridCol w:w="10426"/>
      </w:tblGrid>
      <w:tr w:rsidR="007E4D9A" w:rsidRPr="003C35F5" w14:paraId="4EFD1956" w14:textId="77777777">
        <w:trPr>
          <w:cantSplit/>
          <w:jc w:val="center"/>
        </w:trPr>
        <w:tc>
          <w:tcPr>
            <w:tcW w:w="10426" w:type="dxa"/>
            <w:shd w:val="clear" w:color="auto" w:fill="D9EAF7"/>
            <w:tcMar>
              <w:top w:w="80" w:type="dxa"/>
              <w:left w:w="90" w:type="dxa"/>
              <w:bottom w:w="80" w:type="dxa"/>
              <w:right w:w="90" w:type="dxa"/>
            </w:tcMar>
          </w:tcPr>
          <w:p w14:paraId="581594DF" w14:textId="77777777" w:rsidR="007E4D9A" w:rsidRPr="003C35F5" w:rsidRDefault="00000000">
            <w:pPr>
              <w:spacing w:after="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Omschrijf de aard van het verzoek. Wat is er nodig en waarom?</w:t>
            </w:r>
          </w:p>
        </w:tc>
      </w:tr>
      <w:tr w:rsidR="007E4D9A" w:rsidRPr="003C35F5" w14:paraId="4B3271FC" w14:textId="77777777">
        <w:trPr>
          <w:cantSplit/>
          <w:trHeight w:val="1417"/>
          <w:jc w:val="center"/>
        </w:trPr>
        <w:tc>
          <w:tcPr>
            <w:tcW w:w="10426" w:type="dxa"/>
            <w:tcMar>
              <w:top w:w="80" w:type="dxa"/>
              <w:left w:w="90" w:type="dxa"/>
              <w:bottom w:w="80" w:type="dxa"/>
              <w:right w:w="90" w:type="dxa"/>
            </w:tcMar>
          </w:tcPr>
          <w:p w14:paraId="5EC1C86A" w14:textId="77777777" w:rsidR="007E4D9A" w:rsidRPr="003C35F5" w:rsidRDefault="007E4D9A">
            <w:pPr>
              <w:rPr>
                <w:rFonts w:ascii="Times New Roman" w:hAnsi="Times New Roman" w:cs="Times New Roman"/>
                <w:bCs/>
                <w:sz w:val="20"/>
                <w:szCs w:val="20"/>
                <w:lang w:val="nl-NL"/>
              </w:rPr>
            </w:pPr>
          </w:p>
        </w:tc>
      </w:tr>
    </w:tbl>
    <w:p w14:paraId="694BA477" w14:textId="77777777" w:rsidR="007E4D9A" w:rsidRPr="003C35F5" w:rsidRDefault="007E4D9A">
      <w:pPr>
        <w:spacing w:after="0"/>
        <w:rPr>
          <w:rFonts w:ascii="Times New Roman" w:hAnsi="Times New Roman" w:cs="Times New Roman"/>
          <w:bCs/>
          <w:sz w:val="20"/>
          <w:szCs w:val="20"/>
          <w:lang w:val="nl-NL"/>
        </w:rPr>
      </w:pP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4A0" w:firstRow="1" w:lastRow="0" w:firstColumn="1" w:lastColumn="0" w:noHBand="0" w:noVBand="1"/>
      </w:tblPr>
      <w:tblGrid>
        <w:gridCol w:w="10426"/>
      </w:tblGrid>
      <w:tr w:rsidR="007E4D9A" w:rsidRPr="003C35F5" w14:paraId="662ABE3D" w14:textId="77777777">
        <w:trPr>
          <w:cantSplit/>
          <w:jc w:val="center"/>
        </w:trPr>
        <w:tc>
          <w:tcPr>
            <w:tcW w:w="10426" w:type="dxa"/>
            <w:shd w:val="clear" w:color="auto" w:fill="D9EAF7"/>
            <w:tcMar>
              <w:top w:w="80" w:type="dxa"/>
              <w:left w:w="90" w:type="dxa"/>
              <w:bottom w:w="80" w:type="dxa"/>
              <w:right w:w="90" w:type="dxa"/>
            </w:tcMar>
          </w:tcPr>
          <w:p w14:paraId="15F153DB" w14:textId="77777777" w:rsidR="007E4D9A" w:rsidRPr="003C35F5" w:rsidRDefault="00000000">
            <w:pPr>
              <w:spacing w:after="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Waarom is de aanvraag urgent? Beschrijf wat er gebeurt wanneer hulp uitblijft.</w:t>
            </w:r>
          </w:p>
        </w:tc>
      </w:tr>
      <w:tr w:rsidR="007E4D9A" w:rsidRPr="003C35F5" w14:paraId="42E5C85F" w14:textId="77777777">
        <w:trPr>
          <w:cantSplit/>
          <w:trHeight w:val="1020"/>
          <w:jc w:val="center"/>
        </w:trPr>
        <w:tc>
          <w:tcPr>
            <w:tcW w:w="10426" w:type="dxa"/>
            <w:tcMar>
              <w:top w:w="80" w:type="dxa"/>
              <w:left w:w="90" w:type="dxa"/>
              <w:bottom w:w="80" w:type="dxa"/>
              <w:right w:w="90" w:type="dxa"/>
            </w:tcMar>
          </w:tcPr>
          <w:p w14:paraId="10D12785" w14:textId="77777777" w:rsidR="007E4D9A" w:rsidRPr="003C35F5" w:rsidRDefault="007E4D9A">
            <w:pPr>
              <w:rPr>
                <w:rFonts w:ascii="Times New Roman" w:hAnsi="Times New Roman" w:cs="Times New Roman"/>
                <w:bCs/>
                <w:sz w:val="20"/>
                <w:szCs w:val="20"/>
                <w:lang w:val="nl-NL"/>
              </w:rPr>
            </w:pPr>
          </w:p>
        </w:tc>
      </w:tr>
    </w:tbl>
    <w:p w14:paraId="0444C10D" w14:textId="77777777" w:rsidR="007E4D9A" w:rsidRPr="003C35F5" w:rsidRDefault="007E4D9A">
      <w:pPr>
        <w:spacing w:after="0"/>
        <w:rPr>
          <w:rFonts w:ascii="Times New Roman" w:hAnsi="Times New Roman" w:cs="Times New Roman"/>
          <w:bCs/>
          <w:sz w:val="20"/>
          <w:szCs w:val="20"/>
          <w:lang w:val="nl-NL"/>
        </w:rPr>
      </w:pP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4A0" w:firstRow="1" w:lastRow="0" w:firstColumn="1" w:lastColumn="0" w:noHBand="0" w:noVBand="1"/>
      </w:tblPr>
      <w:tblGrid>
        <w:gridCol w:w="10426"/>
      </w:tblGrid>
      <w:tr w:rsidR="007E4D9A" w:rsidRPr="003C35F5" w14:paraId="3963579A" w14:textId="77777777">
        <w:trPr>
          <w:cantSplit/>
          <w:jc w:val="center"/>
        </w:trPr>
        <w:tc>
          <w:tcPr>
            <w:tcW w:w="10426" w:type="dxa"/>
            <w:shd w:val="clear" w:color="auto" w:fill="D9EAF7"/>
            <w:tcMar>
              <w:top w:w="80" w:type="dxa"/>
              <w:left w:w="90" w:type="dxa"/>
              <w:bottom w:w="80" w:type="dxa"/>
              <w:right w:w="90" w:type="dxa"/>
            </w:tcMar>
          </w:tcPr>
          <w:p w14:paraId="5CAECFB6" w14:textId="77777777" w:rsidR="007E4D9A" w:rsidRPr="003C35F5" w:rsidRDefault="00000000">
            <w:pPr>
              <w:spacing w:after="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Wat heeft degene die hulp zoekt zelf al gedaan of opgelost?</w:t>
            </w:r>
          </w:p>
        </w:tc>
      </w:tr>
      <w:tr w:rsidR="007E4D9A" w:rsidRPr="003C35F5" w14:paraId="1BE83576" w14:textId="77777777">
        <w:trPr>
          <w:cantSplit/>
          <w:trHeight w:val="964"/>
          <w:jc w:val="center"/>
        </w:trPr>
        <w:tc>
          <w:tcPr>
            <w:tcW w:w="10426" w:type="dxa"/>
            <w:tcMar>
              <w:top w:w="80" w:type="dxa"/>
              <w:left w:w="90" w:type="dxa"/>
              <w:bottom w:w="80" w:type="dxa"/>
              <w:right w:w="90" w:type="dxa"/>
            </w:tcMar>
          </w:tcPr>
          <w:p w14:paraId="33248AA9" w14:textId="77777777" w:rsidR="007E4D9A" w:rsidRPr="003C35F5" w:rsidRDefault="007E4D9A">
            <w:pPr>
              <w:rPr>
                <w:rFonts w:ascii="Times New Roman" w:hAnsi="Times New Roman" w:cs="Times New Roman"/>
                <w:bCs/>
                <w:sz w:val="20"/>
                <w:szCs w:val="20"/>
                <w:lang w:val="nl-NL"/>
              </w:rPr>
            </w:pPr>
          </w:p>
        </w:tc>
      </w:tr>
    </w:tbl>
    <w:p w14:paraId="3657AEF5" w14:textId="77777777" w:rsidR="007E4D9A" w:rsidRPr="003C35F5" w:rsidRDefault="007E4D9A">
      <w:pPr>
        <w:spacing w:after="0"/>
        <w:rPr>
          <w:rFonts w:ascii="Times New Roman" w:hAnsi="Times New Roman" w:cs="Times New Roman"/>
          <w:bCs/>
          <w:sz w:val="20"/>
          <w:szCs w:val="20"/>
          <w:lang w:val="nl-NL"/>
        </w:rPr>
      </w:pP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4A0" w:firstRow="1" w:lastRow="0" w:firstColumn="1" w:lastColumn="0" w:noHBand="0" w:noVBand="1"/>
      </w:tblPr>
      <w:tblGrid>
        <w:gridCol w:w="2041"/>
        <w:gridCol w:w="453"/>
        <w:gridCol w:w="3515"/>
        <w:gridCol w:w="4417"/>
      </w:tblGrid>
      <w:tr w:rsidR="007E4D9A" w:rsidRPr="003C35F5" w14:paraId="0F85E206" w14:textId="77777777">
        <w:trPr>
          <w:cantSplit/>
          <w:jc w:val="center"/>
        </w:trPr>
        <w:tc>
          <w:tcPr>
            <w:tcW w:w="10426" w:type="dxa"/>
            <w:gridSpan w:val="4"/>
            <w:shd w:val="clear" w:color="auto" w:fill="D9EAF7"/>
            <w:tcMar>
              <w:top w:w="80" w:type="dxa"/>
              <w:left w:w="90" w:type="dxa"/>
              <w:bottom w:w="80" w:type="dxa"/>
              <w:right w:w="90" w:type="dxa"/>
            </w:tcMar>
          </w:tcPr>
          <w:p w14:paraId="5CDFC498" w14:textId="77777777" w:rsidR="007E4D9A" w:rsidRPr="003C35F5" w:rsidRDefault="00000000">
            <w:pPr>
              <w:spacing w:after="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Welk perspectief of welke duurzame verbetering biedt de gevraagde hulp?</w:t>
            </w:r>
          </w:p>
        </w:tc>
      </w:tr>
      <w:tr w:rsidR="007E4D9A" w:rsidRPr="003C35F5" w14:paraId="1AFB77BD" w14:textId="77777777">
        <w:trPr>
          <w:cantSplit/>
          <w:trHeight w:val="964"/>
          <w:jc w:val="center"/>
        </w:trPr>
        <w:tc>
          <w:tcPr>
            <w:tcW w:w="10426" w:type="dxa"/>
            <w:gridSpan w:val="4"/>
            <w:tcMar>
              <w:top w:w="80" w:type="dxa"/>
              <w:left w:w="90" w:type="dxa"/>
              <w:bottom w:w="80" w:type="dxa"/>
              <w:right w:w="90" w:type="dxa"/>
            </w:tcMar>
          </w:tcPr>
          <w:p w14:paraId="1E3CBBC0" w14:textId="77777777" w:rsidR="007E4D9A" w:rsidRPr="003C35F5" w:rsidRDefault="007E4D9A">
            <w:pPr>
              <w:rPr>
                <w:rFonts w:ascii="Times New Roman" w:hAnsi="Times New Roman" w:cs="Times New Roman"/>
                <w:bCs/>
                <w:sz w:val="20"/>
                <w:szCs w:val="20"/>
                <w:lang w:val="nl-NL"/>
              </w:rPr>
            </w:pPr>
          </w:p>
        </w:tc>
      </w:tr>
      <w:tr w:rsidR="007E4D9A" w:rsidRPr="003C35F5" w14:paraId="14C22456" w14:textId="77777777">
        <w:trPr>
          <w:trHeight w:val="482"/>
          <w:jc w:val="center"/>
        </w:trPr>
        <w:tc>
          <w:tcPr>
            <w:tcW w:w="2041" w:type="dxa"/>
            <w:shd w:val="clear" w:color="auto" w:fill="F3F7FA"/>
            <w:tcMar>
              <w:top w:w="80" w:type="dxa"/>
              <w:left w:w="90" w:type="dxa"/>
              <w:bottom w:w="80" w:type="dxa"/>
              <w:right w:w="90" w:type="dxa"/>
            </w:tcMar>
          </w:tcPr>
          <w:p w14:paraId="3C2D4FF9" w14:textId="77777777" w:rsidR="007E4D9A" w:rsidRPr="003C35F5" w:rsidRDefault="00000000">
            <w:pPr>
              <w:spacing w:after="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Gevraagd bedrag</w:t>
            </w:r>
          </w:p>
        </w:tc>
        <w:tc>
          <w:tcPr>
            <w:tcW w:w="453" w:type="dxa"/>
            <w:tcMar>
              <w:top w:w="80" w:type="dxa"/>
              <w:left w:w="90" w:type="dxa"/>
              <w:bottom w:w="80" w:type="dxa"/>
              <w:right w:w="90" w:type="dxa"/>
            </w:tcMar>
          </w:tcPr>
          <w:p w14:paraId="3161D3C8" w14:textId="77777777" w:rsidR="007E4D9A" w:rsidRPr="003C35F5" w:rsidRDefault="00000000">
            <w:pPr>
              <w:spacing w:after="0"/>
              <w:jc w:val="center"/>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w:t>
            </w:r>
          </w:p>
        </w:tc>
        <w:tc>
          <w:tcPr>
            <w:tcW w:w="3515" w:type="dxa"/>
            <w:shd w:val="clear" w:color="auto" w:fill="F3F7FA"/>
            <w:tcMar>
              <w:top w:w="80" w:type="dxa"/>
              <w:left w:w="90" w:type="dxa"/>
              <w:bottom w:w="80" w:type="dxa"/>
              <w:right w:w="90" w:type="dxa"/>
            </w:tcMar>
          </w:tcPr>
          <w:p w14:paraId="11066EB5" w14:textId="77777777" w:rsidR="007E4D9A" w:rsidRPr="003C35F5" w:rsidRDefault="00000000">
            <w:pPr>
              <w:spacing w:after="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Gewenste beslisdatum (indien relevant)</w:t>
            </w:r>
          </w:p>
        </w:tc>
        <w:tc>
          <w:tcPr>
            <w:tcW w:w="3912" w:type="dxa"/>
            <w:tcMar>
              <w:top w:w="80" w:type="dxa"/>
              <w:left w:w="90" w:type="dxa"/>
              <w:bottom w:w="80" w:type="dxa"/>
              <w:right w:w="90" w:type="dxa"/>
            </w:tcMar>
          </w:tcPr>
          <w:p w14:paraId="3ED1E16F" w14:textId="77777777" w:rsidR="007E4D9A" w:rsidRPr="003C35F5" w:rsidRDefault="007E4D9A">
            <w:pPr>
              <w:spacing w:after="0"/>
              <w:jc w:val="center"/>
              <w:rPr>
                <w:rFonts w:ascii="Times New Roman" w:hAnsi="Times New Roman" w:cs="Times New Roman"/>
                <w:bCs/>
                <w:sz w:val="20"/>
                <w:szCs w:val="20"/>
                <w:lang w:val="nl-NL"/>
              </w:rPr>
            </w:pPr>
          </w:p>
        </w:tc>
      </w:tr>
    </w:tbl>
    <w:p w14:paraId="76F8B5E1" w14:textId="77777777" w:rsidR="007E4D9A" w:rsidRPr="003C35F5" w:rsidRDefault="00000000">
      <w:pPr>
        <w:spacing w:before="100" w:after="40"/>
        <w:rPr>
          <w:rFonts w:ascii="Times New Roman" w:hAnsi="Times New Roman" w:cs="Times New Roman"/>
          <w:bCs/>
          <w:sz w:val="20"/>
          <w:szCs w:val="20"/>
          <w:lang w:val="nl-NL"/>
        </w:rPr>
      </w:pPr>
      <w:r w:rsidRPr="003C35F5">
        <w:rPr>
          <w:rFonts w:ascii="Times New Roman" w:hAnsi="Times New Roman" w:cs="Times New Roman"/>
          <w:bCs/>
          <w:color w:val="1F4E79"/>
          <w:sz w:val="20"/>
          <w:szCs w:val="20"/>
          <w:lang w:val="nl-NL"/>
        </w:rPr>
        <w:t>Bijlagen bij de aanvraag (indien van toepassing)</w:t>
      </w:r>
    </w:p>
    <w:p w14:paraId="3E66733F" w14:textId="77777777" w:rsidR="007E4D9A" w:rsidRPr="003C35F5" w:rsidRDefault="00000000">
      <w:pPr>
        <w:spacing w:after="40"/>
        <w:ind w:left="312" w:hanging="142"/>
        <w:rPr>
          <w:rFonts w:ascii="Times New Roman" w:hAnsi="Times New Roman" w:cs="Times New Roman"/>
          <w:bCs/>
          <w:sz w:val="20"/>
          <w:szCs w:val="20"/>
          <w:lang w:val="nl-NL"/>
        </w:rPr>
      </w:pP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Offerte of pro-formanota</w:t>
      </w:r>
    </w:p>
    <w:p w14:paraId="7B60111F" w14:textId="77777777" w:rsidR="007E4D9A" w:rsidRPr="003C35F5" w:rsidRDefault="00000000">
      <w:pPr>
        <w:spacing w:after="40"/>
        <w:ind w:left="312" w:hanging="142"/>
        <w:rPr>
          <w:rFonts w:ascii="Times New Roman" w:hAnsi="Times New Roman" w:cs="Times New Roman"/>
          <w:bCs/>
          <w:sz w:val="20"/>
          <w:szCs w:val="20"/>
          <w:lang w:val="nl-NL"/>
        </w:rPr>
      </w:pP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Nota of factuur</w:t>
      </w:r>
    </w:p>
    <w:p w14:paraId="2F7DDF47" w14:textId="77777777" w:rsidR="007E4D9A" w:rsidRPr="003C35F5" w:rsidRDefault="00000000">
      <w:pPr>
        <w:spacing w:after="40"/>
        <w:ind w:left="312" w:hanging="142"/>
        <w:rPr>
          <w:rFonts w:ascii="Times New Roman" w:hAnsi="Times New Roman" w:cs="Times New Roman"/>
          <w:bCs/>
          <w:sz w:val="20"/>
          <w:szCs w:val="20"/>
          <w:lang w:val="nl-NL"/>
        </w:rPr>
      </w:pP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Meest recente opgave van een betalingsachterstand</w:t>
      </w:r>
    </w:p>
    <w:p w14:paraId="0AEB7ACB" w14:textId="77777777" w:rsidR="007E4D9A" w:rsidRPr="003C35F5" w:rsidRDefault="00000000">
      <w:pPr>
        <w:spacing w:after="40"/>
        <w:ind w:left="312" w:hanging="142"/>
        <w:rPr>
          <w:rFonts w:ascii="Times New Roman" w:hAnsi="Times New Roman" w:cs="Times New Roman"/>
          <w:bCs/>
          <w:sz w:val="20"/>
          <w:szCs w:val="20"/>
          <w:lang w:val="nl-NL"/>
        </w:rPr>
      </w:pP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Inkomensspecificaties of uitkeringsspecificaties</w:t>
      </w:r>
    </w:p>
    <w:p w14:paraId="06D2629D" w14:textId="77777777" w:rsidR="007E4D9A" w:rsidRPr="003C35F5" w:rsidRDefault="00000000">
      <w:pPr>
        <w:spacing w:after="40"/>
        <w:ind w:left="312" w:hanging="142"/>
        <w:rPr>
          <w:rFonts w:ascii="Times New Roman" w:hAnsi="Times New Roman" w:cs="Times New Roman"/>
          <w:bCs/>
          <w:sz w:val="20"/>
          <w:szCs w:val="20"/>
          <w:lang w:val="nl-NL"/>
        </w:rPr>
      </w:pP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Overzicht van vaste lasten of schulden</w:t>
      </w:r>
    </w:p>
    <w:p w14:paraId="501DE299" w14:textId="77777777" w:rsidR="007E4D9A" w:rsidRPr="003C35F5" w:rsidRDefault="00000000">
      <w:pPr>
        <w:spacing w:after="40"/>
        <w:ind w:left="312" w:hanging="142"/>
        <w:rPr>
          <w:rFonts w:ascii="Times New Roman" w:hAnsi="Times New Roman" w:cs="Times New Roman"/>
          <w:bCs/>
          <w:sz w:val="20"/>
          <w:szCs w:val="20"/>
          <w:lang w:val="nl-NL"/>
        </w:rPr>
      </w:pP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Besluiten of reacties van gemeente, uitkeringsinstantie, SUN Rijswijk of andere fondsen</w:t>
      </w:r>
    </w:p>
    <w:p w14:paraId="258ADEF3" w14:textId="77777777" w:rsidR="007E4D9A" w:rsidRPr="003C35F5" w:rsidRDefault="00000000">
      <w:pPr>
        <w:spacing w:after="40"/>
        <w:ind w:left="312" w:hanging="142"/>
        <w:rPr>
          <w:rFonts w:ascii="Times New Roman" w:hAnsi="Times New Roman" w:cs="Times New Roman"/>
          <w:bCs/>
          <w:sz w:val="20"/>
          <w:szCs w:val="20"/>
          <w:lang w:val="nl-NL"/>
        </w:rPr>
      </w:pP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Andere relevante bewijsstukken, namelijk: ________________________________</w:t>
      </w:r>
    </w:p>
    <w:p w14:paraId="5B97E22C" w14:textId="77777777" w:rsidR="007E4D9A" w:rsidRPr="003C35F5" w:rsidRDefault="00000000">
      <w:pPr>
        <w:spacing w:before="80" w:after="40"/>
        <w:rPr>
          <w:rFonts w:ascii="Times New Roman" w:hAnsi="Times New Roman" w:cs="Times New Roman"/>
          <w:bCs/>
          <w:sz w:val="20"/>
          <w:szCs w:val="20"/>
          <w:lang w:val="nl-NL"/>
        </w:rPr>
      </w:pPr>
      <w:r w:rsidRPr="003C35F5">
        <w:rPr>
          <w:rFonts w:ascii="Times New Roman" w:hAnsi="Times New Roman" w:cs="Times New Roman"/>
          <w:bCs/>
          <w:color w:val="1F4E79"/>
          <w:sz w:val="20"/>
          <w:szCs w:val="20"/>
          <w:lang w:val="nl-NL"/>
        </w:rPr>
        <w:t>Gegevens voor uitbetaling bij toekenning</w:t>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4A0" w:firstRow="1" w:lastRow="0" w:firstColumn="1" w:lastColumn="0" w:noHBand="0" w:noVBand="1"/>
      </w:tblPr>
      <w:tblGrid>
        <w:gridCol w:w="2835"/>
        <w:gridCol w:w="7087"/>
      </w:tblGrid>
      <w:tr w:rsidR="007E4D9A" w:rsidRPr="003C35F5" w14:paraId="502D08C4" w14:textId="77777777">
        <w:trPr>
          <w:cantSplit/>
          <w:trHeight w:val="454"/>
          <w:jc w:val="center"/>
        </w:trPr>
        <w:tc>
          <w:tcPr>
            <w:tcW w:w="2835" w:type="dxa"/>
            <w:shd w:val="clear" w:color="auto" w:fill="F3F7FA"/>
            <w:tcMar>
              <w:top w:w="80" w:type="dxa"/>
              <w:left w:w="90" w:type="dxa"/>
              <w:bottom w:w="80" w:type="dxa"/>
              <w:right w:w="90" w:type="dxa"/>
            </w:tcMar>
            <w:vAlign w:val="center"/>
          </w:tcPr>
          <w:p w14:paraId="6CCCA047"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IBAN/rekeningnummer</w:t>
            </w:r>
          </w:p>
        </w:tc>
        <w:tc>
          <w:tcPr>
            <w:tcW w:w="7087" w:type="dxa"/>
            <w:tcMar>
              <w:top w:w="90" w:type="dxa"/>
              <w:left w:w="90" w:type="dxa"/>
              <w:bottom w:w="90" w:type="dxa"/>
              <w:right w:w="90" w:type="dxa"/>
            </w:tcMar>
            <w:vAlign w:val="center"/>
          </w:tcPr>
          <w:p w14:paraId="012DAC06" w14:textId="77777777" w:rsidR="007E4D9A" w:rsidRPr="003C35F5" w:rsidRDefault="007E4D9A" w:rsidP="003C35F5">
            <w:pPr>
              <w:spacing w:line="240" w:lineRule="auto"/>
              <w:contextualSpacing/>
              <w:rPr>
                <w:rFonts w:ascii="Times New Roman" w:hAnsi="Times New Roman" w:cs="Times New Roman"/>
                <w:bCs/>
                <w:color w:val="444444"/>
                <w:sz w:val="20"/>
                <w:szCs w:val="20"/>
                <w:lang w:val="nl-NL"/>
              </w:rPr>
            </w:pPr>
          </w:p>
        </w:tc>
      </w:tr>
      <w:tr w:rsidR="007E4D9A" w:rsidRPr="003C35F5" w14:paraId="23E3D139" w14:textId="77777777">
        <w:trPr>
          <w:cantSplit/>
          <w:trHeight w:val="454"/>
          <w:jc w:val="center"/>
        </w:trPr>
        <w:tc>
          <w:tcPr>
            <w:tcW w:w="2835" w:type="dxa"/>
            <w:shd w:val="clear" w:color="auto" w:fill="F3F7FA"/>
            <w:tcMar>
              <w:top w:w="80" w:type="dxa"/>
              <w:left w:w="90" w:type="dxa"/>
              <w:bottom w:w="80" w:type="dxa"/>
              <w:right w:w="90" w:type="dxa"/>
            </w:tcMar>
            <w:vAlign w:val="center"/>
          </w:tcPr>
          <w:p w14:paraId="6AB635F2"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Ten name van</w:t>
            </w:r>
          </w:p>
        </w:tc>
        <w:tc>
          <w:tcPr>
            <w:tcW w:w="7087" w:type="dxa"/>
            <w:tcMar>
              <w:top w:w="90" w:type="dxa"/>
              <w:left w:w="90" w:type="dxa"/>
              <w:bottom w:w="90" w:type="dxa"/>
              <w:right w:w="90" w:type="dxa"/>
            </w:tcMar>
            <w:vAlign w:val="center"/>
          </w:tcPr>
          <w:p w14:paraId="6B407C0C" w14:textId="77777777" w:rsidR="007E4D9A" w:rsidRPr="003C35F5" w:rsidRDefault="007E4D9A" w:rsidP="003C35F5">
            <w:pPr>
              <w:spacing w:line="240" w:lineRule="auto"/>
              <w:contextualSpacing/>
              <w:rPr>
                <w:rFonts w:ascii="Times New Roman" w:hAnsi="Times New Roman" w:cs="Times New Roman"/>
                <w:bCs/>
                <w:color w:val="444444"/>
                <w:sz w:val="20"/>
                <w:szCs w:val="20"/>
                <w:lang w:val="nl-NL"/>
              </w:rPr>
            </w:pPr>
          </w:p>
        </w:tc>
      </w:tr>
      <w:tr w:rsidR="007E4D9A" w:rsidRPr="003C35F5" w14:paraId="7490AC6E" w14:textId="77777777">
        <w:trPr>
          <w:cantSplit/>
          <w:trHeight w:val="454"/>
          <w:jc w:val="center"/>
        </w:trPr>
        <w:tc>
          <w:tcPr>
            <w:tcW w:w="2835" w:type="dxa"/>
            <w:shd w:val="clear" w:color="auto" w:fill="F3F7FA"/>
            <w:tcMar>
              <w:top w:w="80" w:type="dxa"/>
              <w:left w:w="90" w:type="dxa"/>
              <w:bottom w:w="80" w:type="dxa"/>
              <w:right w:w="90" w:type="dxa"/>
            </w:tcMar>
            <w:vAlign w:val="center"/>
          </w:tcPr>
          <w:p w14:paraId="75DE2ABB"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Onder vermelding van</w:t>
            </w:r>
          </w:p>
        </w:tc>
        <w:tc>
          <w:tcPr>
            <w:tcW w:w="7087" w:type="dxa"/>
            <w:tcMar>
              <w:top w:w="90" w:type="dxa"/>
              <w:left w:w="90" w:type="dxa"/>
              <w:bottom w:w="90" w:type="dxa"/>
              <w:right w:w="90" w:type="dxa"/>
            </w:tcMar>
            <w:vAlign w:val="center"/>
          </w:tcPr>
          <w:p w14:paraId="671A3C85" w14:textId="77777777" w:rsidR="007E4D9A" w:rsidRPr="003C35F5" w:rsidRDefault="007E4D9A" w:rsidP="003C35F5">
            <w:pPr>
              <w:spacing w:line="240" w:lineRule="auto"/>
              <w:contextualSpacing/>
              <w:rPr>
                <w:rFonts w:ascii="Times New Roman" w:hAnsi="Times New Roman" w:cs="Times New Roman"/>
                <w:bCs/>
                <w:color w:val="444444"/>
                <w:sz w:val="20"/>
                <w:szCs w:val="20"/>
                <w:lang w:val="nl-NL"/>
              </w:rPr>
            </w:pPr>
          </w:p>
        </w:tc>
      </w:tr>
    </w:tbl>
    <w:p w14:paraId="7BB06CDA" w14:textId="7B14BAAD" w:rsidR="007E4D9A" w:rsidRPr="003C35F5" w:rsidRDefault="003C35F5" w:rsidP="003C35F5">
      <w:pPr>
        <w:pStyle w:val="Kop1"/>
        <w:shd w:val="clear" w:color="auto" w:fill="1F4E79"/>
        <w:spacing w:before="90" w:after="90"/>
        <w:ind w:right="120"/>
        <w:rPr>
          <w:rFonts w:ascii="Times New Roman" w:hAnsi="Times New Roman" w:cs="Times New Roman"/>
          <w:b w:val="0"/>
          <w:sz w:val="20"/>
          <w:szCs w:val="20"/>
          <w:lang w:val="nl-NL"/>
        </w:rPr>
      </w:pPr>
      <w:r w:rsidRPr="003C35F5">
        <w:rPr>
          <w:rFonts w:ascii="Times New Roman" w:hAnsi="Times New Roman" w:cs="Times New Roman"/>
          <w:b w:val="0"/>
          <w:color w:val="FFFFFF"/>
          <w:sz w:val="20"/>
          <w:szCs w:val="20"/>
          <w:lang w:val="nl-NL"/>
        </w:rPr>
        <w:t>4.</w:t>
      </w:r>
      <w:r w:rsidR="00000000" w:rsidRPr="003C35F5">
        <w:rPr>
          <w:rFonts w:ascii="Times New Roman" w:hAnsi="Times New Roman" w:cs="Times New Roman"/>
          <w:b w:val="0"/>
          <w:color w:val="FFFFFF"/>
          <w:sz w:val="20"/>
          <w:szCs w:val="20"/>
          <w:lang w:val="nl-NL"/>
        </w:rPr>
        <w:t xml:space="preserve"> Eerdere aanvragen en voorliggende voorzieningen</w:t>
      </w:r>
    </w:p>
    <w:p w14:paraId="3A4CE227" w14:textId="77777777" w:rsidR="007E4D9A" w:rsidRPr="003C35F5" w:rsidRDefault="00000000">
      <w:pPr>
        <w:spacing w:after="8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Geef aan bij welke instanties of fondsen hulp is aangevraagd of onderzocht, bijvoorbeeld de gemeente, een uitkeringsinstantie, SUN Rijswijk of een ander fonds.</w:t>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4A0" w:firstRow="1" w:lastRow="0" w:firstColumn="1" w:lastColumn="0" w:noHBand="0" w:noVBand="1"/>
      </w:tblPr>
      <w:tblGrid>
        <w:gridCol w:w="2551"/>
        <w:gridCol w:w="1474"/>
        <w:gridCol w:w="1247"/>
        <w:gridCol w:w="1757"/>
        <w:gridCol w:w="2891"/>
      </w:tblGrid>
      <w:tr w:rsidR="007E4D9A" w:rsidRPr="003C35F5" w14:paraId="7A10394C" w14:textId="77777777">
        <w:trPr>
          <w:tblHeader/>
          <w:jc w:val="center"/>
        </w:trPr>
        <w:tc>
          <w:tcPr>
            <w:tcW w:w="2551" w:type="dxa"/>
            <w:shd w:val="clear" w:color="auto" w:fill="1F4E79"/>
            <w:tcMar>
              <w:top w:w="80" w:type="dxa"/>
              <w:left w:w="90" w:type="dxa"/>
              <w:bottom w:w="80" w:type="dxa"/>
              <w:right w:w="90" w:type="dxa"/>
            </w:tcMar>
          </w:tcPr>
          <w:p w14:paraId="328CCEDB" w14:textId="77777777" w:rsidR="007E4D9A" w:rsidRPr="003C35F5" w:rsidRDefault="00000000">
            <w:pPr>
              <w:spacing w:after="0"/>
              <w:jc w:val="center"/>
              <w:rPr>
                <w:rFonts w:ascii="Times New Roman" w:hAnsi="Times New Roman" w:cs="Times New Roman"/>
                <w:bCs/>
                <w:sz w:val="20"/>
                <w:szCs w:val="20"/>
                <w:lang w:val="nl-NL"/>
              </w:rPr>
            </w:pPr>
            <w:r w:rsidRPr="003C35F5">
              <w:rPr>
                <w:rFonts w:ascii="Times New Roman" w:hAnsi="Times New Roman" w:cs="Times New Roman"/>
                <w:bCs/>
                <w:color w:val="FFFFFF"/>
                <w:sz w:val="20"/>
                <w:szCs w:val="20"/>
                <w:lang w:val="nl-NL"/>
              </w:rPr>
              <w:lastRenderedPageBreak/>
              <w:t>Instantie/fonds</w:t>
            </w:r>
          </w:p>
        </w:tc>
        <w:tc>
          <w:tcPr>
            <w:tcW w:w="1474" w:type="dxa"/>
            <w:shd w:val="clear" w:color="auto" w:fill="1F4E79"/>
            <w:tcMar>
              <w:top w:w="80" w:type="dxa"/>
              <w:left w:w="90" w:type="dxa"/>
              <w:bottom w:w="80" w:type="dxa"/>
              <w:right w:w="90" w:type="dxa"/>
            </w:tcMar>
          </w:tcPr>
          <w:p w14:paraId="5EE8757C" w14:textId="77777777" w:rsidR="007E4D9A" w:rsidRPr="003C35F5" w:rsidRDefault="00000000">
            <w:pPr>
              <w:spacing w:after="0"/>
              <w:jc w:val="center"/>
              <w:rPr>
                <w:rFonts w:ascii="Times New Roman" w:hAnsi="Times New Roman" w:cs="Times New Roman"/>
                <w:bCs/>
                <w:sz w:val="20"/>
                <w:szCs w:val="20"/>
                <w:lang w:val="nl-NL"/>
              </w:rPr>
            </w:pPr>
            <w:r w:rsidRPr="003C35F5">
              <w:rPr>
                <w:rFonts w:ascii="Times New Roman" w:hAnsi="Times New Roman" w:cs="Times New Roman"/>
                <w:bCs/>
                <w:color w:val="FFFFFF"/>
                <w:sz w:val="20"/>
                <w:szCs w:val="20"/>
                <w:lang w:val="nl-NL"/>
              </w:rPr>
              <w:t>Datum aanvraag</w:t>
            </w:r>
          </w:p>
        </w:tc>
        <w:tc>
          <w:tcPr>
            <w:tcW w:w="1247" w:type="dxa"/>
            <w:shd w:val="clear" w:color="auto" w:fill="1F4E79"/>
            <w:tcMar>
              <w:top w:w="80" w:type="dxa"/>
              <w:left w:w="90" w:type="dxa"/>
              <w:bottom w:w="80" w:type="dxa"/>
              <w:right w:w="90" w:type="dxa"/>
            </w:tcMar>
          </w:tcPr>
          <w:p w14:paraId="16EFEC4B" w14:textId="77777777" w:rsidR="007E4D9A" w:rsidRPr="003C35F5" w:rsidRDefault="00000000">
            <w:pPr>
              <w:spacing w:after="0"/>
              <w:jc w:val="center"/>
              <w:rPr>
                <w:rFonts w:ascii="Times New Roman" w:hAnsi="Times New Roman" w:cs="Times New Roman"/>
                <w:bCs/>
                <w:sz w:val="20"/>
                <w:szCs w:val="20"/>
                <w:lang w:val="nl-NL"/>
              </w:rPr>
            </w:pPr>
            <w:r w:rsidRPr="003C35F5">
              <w:rPr>
                <w:rFonts w:ascii="Times New Roman" w:hAnsi="Times New Roman" w:cs="Times New Roman"/>
                <w:bCs/>
                <w:color w:val="FFFFFF"/>
                <w:sz w:val="20"/>
                <w:szCs w:val="20"/>
                <w:lang w:val="nl-NL"/>
              </w:rPr>
              <w:t>Bedrag</w:t>
            </w:r>
          </w:p>
        </w:tc>
        <w:tc>
          <w:tcPr>
            <w:tcW w:w="1757" w:type="dxa"/>
            <w:shd w:val="clear" w:color="auto" w:fill="1F4E79"/>
            <w:tcMar>
              <w:top w:w="80" w:type="dxa"/>
              <w:left w:w="90" w:type="dxa"/>
              <w:bottom w:w="80" w:type="dxa"/>
              <w:right w:w="90" w:type="dxa"/>
            </w:tcMar>
          </w:tcPr>
          <w:p w14:paraId="0D48AF59" w14:textId="77777777" w:rsidR="007E4D9A" w:rsidRPr="003C35F5" w:rsidRDefault="00000000">
            <w:pPr>
              <w:spacing w:after="0"/>
              <w:jc w:val="center"/>
              <w:rPr>
                <w:rFonts w:ascii="Times New Roman" w:hAnsi="Times New Roman" w:cs="Times New Roman"/>
                <w:bCs/>
                <w:sz w:val="20"/>
                <w:szCs w:val="20"/>
                <w:lang w:val="nl-NL"/>
              </w:rPr>
            </w:pPr>
            <w:r w:rsidRPr="003C35F5">
              <w:rPr>
                <w:rFonts w:ascii="Times New Roman" w:hAnsi="Times New Roman" w:cs="Times New Roman"/>
                <w:bCs/>
                <w:color w:val="FFFFFF"/>
                <w:sz w:val="20"/>
                <w:szCs w:val="20"/>
                <w:lang w:val="nl-NL"/>
              </w:rPr>
              <w:t>Status</w:t>
            </w:r>
          </w:p>
        </w:tc>
        <w:tc>
          <w:tcPr>
            <w:tcW w:w="2891" w:type="dxa"/>
            <w:shd w:val="clear" w:color="auto" w:fill="1F4E79"/>
            <w:tcMar>
              <w:top w:w="80" w:type="dxa"/>
              <w:left w:w="90" w:type="dxa"/>
              <w:bottom w:w="80" w:type="dxa"/>
              <w:right w:w="90" w:type="dxa"/>
            </w:tcMar>
          </w:tcPr>
          <w:p w14:paraId="387BA25A" w14:textId="77777777" w:rsidR="007E4D9A" w:rsidRPr="003C35F5" w:rsidRDefault="00000000">
            <w:pPr>
              <w:spacing w:after="0"/>
              <w:jc w:val="center"/>
              <w:rPr>
                <w:rFonts w:ascii="Times New Roman" w:hAnsi="Times New Roman" w:cs="Times New Roman"/>
                <w:bCs/>
                <w:sz w:val="20"/>
                <w:szCs w:val="20"/>
                <w:lang w:val="nl-NL"/>
              </w:rPr>
            </w:pPr>
            <w:r w:rsidRPr="003C35F5">
              <w:rPr>
                <w:rFonts w:ascii="Times New Roman" w:hAnsi="Times New Roman" w:cs="Times New Roman"/>
                <w:bCs/>
                <w:color w:val="FFFFFF"/>
                <w:sz w:val="20"/>
                <w:szCs w:val="20"/>
                <w:lang w:val="nl-NL"/>
              </w:rPr>
              <w:t>Resultaat/toelichting</w:t>
            </w:r>
          </w:p>
        </w:tc>
      </w:tr>
      <w:tr w:rsidR="007E4D9A" w:rsidRPr="003C35F5" w14:paraId="6920BF10" w14:textId="77777777">
        <w:trPr>
          <w:cantSplit/>
          <w:trHeight w:val="510"/>
          <w:jc w:val="center"/>
        </w:trPr>
        <w:tc>
          <w:tcPr>
            <w:tcW w:w="2551" w:type="dxa"/>
            <w:tcMar>
              <w:top w:w="80" w:type="dxa"/>
              <w:left w:w="90" w:type="dxa"/>
              <w:bottom w:w="80" w:type="dxa"/>
              <w:right w:w="90" w:type="dxa"/>
            </w:tcMar>
          </w:tcPr>
          <w:p w14:paraId="5B731A4F" w14:textId="77777777" w:rsidR="007E4D9A" w:rsidRPr="003C35F5" w:rsidRDefault="007E4D9A">
            <w:pPr>
              <w:rPr>
                <w:rFonts w:ascii="Times New Roman" w:hAnsi="Times New Roman" w:cs="Times New Roman"/>
                <w:bCs/>
                <w:sz w:val="20"/>
                <w:szCs w:val="20"/>
                <w:lang w:val="nl-NL"/>
              </w:rPr>
            </w:pPr>
          </w:p>
        </w:tc>
        <w:tc>
          <w:tcPr>
            <w:tcW w:w="1474" w:type="dxa"/>
            <w:tcMar>
              <w:top w:w="80" w:type="dxa"/>
              <w:left w:w="90" w:type="dxa"/>
              <w:bottom w:w="80" w:type="dxa"/>
              <w:right w:w="90" w:type="dxa"/>
            </w:tcMar>
          </w:tcPr>
          <w:p w14:paraId="69C532B8" w14:textId="77777777" w:rsidR="007E4D9A" w:rsidRPr="003C35F5" w:rsidRDefault="007E4D9A">
            <w:pPr>
              <w:rPr>
                <w:rFonts w:ascii="Times New Roman" w:hAnsi="Times New Roman" w:cs="Times New Roman"/>
                <w:bCs/>
                <w:sz w:val="20"/>
                <w:szCs w:val="20"/>
                <w:lang w:val="nl-NL"/>
              </w:rPr>
            </w:pPr>
          </w:p>
        </w:tc>
        <w:tc>
          <w:tcPr>
            <w:tcW w:w="1247" w:type="dxa"/>
            <w:tcMar>
              <w:top w:w="80" w:type="dxa"/>
              <w:left w:w="90" w:type="dxa"/>
              <w:bottom w:w="80" w:type="dxa"/>
              <w:right w:w="90" w:type="dxa"/>
            </w:tcMar>
          </w:tcPr>
          <w:p w14:paraId="4D37BDDF" w14:textId="77777777" w:rsidR="007E4D9A" w:rsidRPr="003C35F5" w:rsidRDefault="007E4D9A">
            <w:pPr>
              <w:rPr>
                <w:rFonts w:ascii="Times New Roman" w:hAnsi="Times New Roman" w:cs="Times New Roman"/>
                <w:bCs/>
                <w:sz w:val="20"/>
                <w:szCs w:val="20"/>
                <w:lang w:val="nl-NL"/>
              </w:rPr>
            </w:pPr>
          </w:p>
        </w:tc>
        <w:tc>
          <w:tcPr>
            <w:tcW w:w="1757" w:type="dxa"/>
            <w:tcMar>
              <w:top w:w="80" w:type="dxa"/>
              <w:left w:w="90" w:type="dxa"/>
              <w:bottom w:w="80" w:type="dxa"/>
              <w:right w:w="90" w:type="dxa"/>
            </w:tcMar>
          </w:tcPr>
          <w:p w14:paraId="6E7BE59B" w14:textId="77777777" w:rsidR="007E4D9A" w:rsidRPr="003C35F5" w:rsidRDefault="007E4D9A">
            <w:pPr>
              <w:rPr>
                <w:rFonts w:ascii="Times New Roman" w:hAnsi="Times New Roman" w:cs="Times New Roman"/>
                <w:bCs/>
                <w:sz w:val="20"/>
                <w:szCs w:val="20"/>
                <w:lang w:val="nl-NL"/>
              </w:rPr>
            </w:pPr>
          </w:p>
        </w:tc>
        <w:tc>
          <w:tcPr>
            <w:tcW w:w="2891" w:type="dxa"/>
            <w:tcMar>
              <w:top w:w="80" w:type="dxa"/>
              <w:left w:w="90" w:type="dxa"/>
              <w:bottom w:w="80" w:type="dxa"/>
              <w:right w:w="90" w:type="dxa"/>
            </w:tcMar>
          </w:tcPr>
          <w:p w14:paraId="22246418" w14:textId="77777777" w:rsidR="007E4D9A" w:rsidRPr="003C35F5" w:rsidRDefault="007E4D9A">
            <w:pPr>
              <w:rPr>
                <w:rFonts w:ascii="Times New Roman" w:hAnsi="Times New Roman" w:cs="Times New Roman"/>
                <w:bCs/>
                <w:sz w:val="20"/>
                <w:szCs w:val="20"/>
                <w:lang w:val="nl-NL"/>
              </w:rPr>
            </w:pPr>
          </w:p>
        </w:tc>
      </w:tr>
      <w:tr w:rsidR="007E4D9A" w:rsidRPr="003C35F5" w14:paraId="198A8CC4" w14:textId="77777777">
        <w:trPr>
          <w:cantSplit/>
          <w:trHeight w:val="510"/>
          <w:jc w:val="center"/>
        </w:trPr>
        <w:tc>
          <w:tcPr>
            <w:tcW w:w="2551" w:type="dxa"/>
            <w:tcMar>
              <w:top w:w="80" w:type="dxa"/>
              <w:left w:w="90" w:type="dxa"/>
              <w:bottom w:w="80" w:type="dxa"/>
              <w:right w:w="90" w:type="dxa"/>
            </w:tcMar>
          </w:tcPr>
          <w:p w14:paraId="284EBA8E" w14:textId="77777777" w:rsidR="007E4D9A" w:rsidRPr="003C35F5" w:rsidRDefault="007E4D9A">
            <w:pPr>
              <w:rPr>
                <w:rFonts w:ascii="Times New Roman" w:hAnsi="Times New Roman" w:cs="Times New Roman"/>
                <w:bCs/>
                <w:sz w:val="20"/>
                <w:szCs w:val="20"/>
                <w:lang w:val="nl-NL"/>
              </w:rPr>
            </w:pPr>
          </w:p>
        </w:tc>
        <w:tc>
          <w:tcPr>
            <w:tcW w:w="1474" w:type="dxa"/>
            <w:tcMar>
              <w:top w:w="80" w:type="dxa"/>
              <w:left w:w="90" w:type="dxa"/>
              <w:bottom w:w="80" w:type="dxa"/>
              <w:right w:w="90" w:type="dxa"/>
            </w:tcMar>
          </w:tcPr>
          <w:p w14:paraId="6F57A915" w14:textId="77777777" w:rsidR="007E4D9A" w:rsidRPr="003C35F5" w:rsidRDefault="007E4D9A">
            <w:pPr>
              <w:rPr>
                <w:rFonts w:ascii="Times New Roman" w:hAnsi="Times New Roman" w:cs="Times New Roman"/>
                <w:bCs/>
                <w:sz w:val="20"/>
                <w:szCs w:val="20"/>
                <w:lang w:val="nl-NL"/>
              </w:rPr>
            </w:pPr>
          </w:p>
        </w:tc>
        <w:tc>
          <w:tcPr>
            <w:tcW w:w="1247" w:type="dxa"/>
            <w:tcMar>
              <w:top w:w="80" w:type="dxa"/>
              <w:left w:w="90" w:type="dxa"/>
              <w:bottom w:w="80" w:type="dxa"/>
              <w:right w:w="90" w:type="dxa"/>
            </w:tcMar>
          </w:tcPr>
          <w:p w14:paraId="10FE801F" w14:textId="77777777" w:rsidR="007E4D9A" w:rsidRPr="003C35F5" w:rsidRDefault="007E4D9A">
            <w:pPr>
              <w:rPr>
                <w:rFonts w:ascii="Times New Roman" w:hAnsi="Times New Roman" w:cs="Times New Roman"/>
                <w:bCs/>
                <w:sz w:val="20"/>
                <w:szCs w:val="20"/>
                <w:lang w:val="nl-NL"/>
              </w:rPr>
            </w:pPr>
          </w:p>
        </w:tc>
        <w:tc>
          <w:tcPr>
            <w:tcW w:w="1757" w:type="dxa"/>
            <w:tcMar>
              <w:top w:w="80" w:type="dxa"/>
              <w:left w:w="90" w:type="dxa"/>
              <w:bottom w:w="80" w:type="dxa"/>
              <w:right w:w="90" w:type="dxa"/>
            </w:tcMar>
          </w:tcPr>
          <w:p w14:paraId="0E85D18C" w14:textId="77777777" w:rsidR="007E4D9A" w:rsidRPr="003C35F5" w:rsidRDefault="007E4D9A">
            <w:pPr>
              <w:rPr>
                <w:rFonts w:ascii="Times New Roman" w:hAnsi="Times New Roman" w:cs="Times New Roman"/>
                <w:bCs/>
                <w:sz w:val="20"/>
                <w:szCs w:val="20"/>
                <w:lang w:val="nl-NL"/>
              </w:rPr>
            </w:pPr>
          </w:p>
        </w:tc>
        <w:tc>
          <w:tcPr>
            <w:tcW w:w="2891" w:type="dxa"/>
            <w:tcMar>
              <w:top w:w="80" w:type="dxa"/>
              <w:left w:w="90" w:type="dxa"/>
              <w:bottom w:w="80" w:type="dxa"/>
              <w:right w:w="90" w:type="dxa"/>
            </w:tcMar>
          </w:tcPr>
          <w:p w14:paraId="3EC4A8BF" w14:textId="77777777" w:rsidR="007E4D9A" w:rsidRPr="003C35F5" w:rsidRDefault="007E4D9A">
            <w:pPr>
              <w:rPr>
                <w:rFonts w:ascii="Times New Roman" w:hAnsi="Times New Roman" w:cs="Times New Roman"/>
                <w:bCs/>
                <w:sz w:val="20"/>
                <w:szCs w:val="20"/>
                <w:lang w:val="nl-NL"/>
              </w:rPr>
            </w:pPr>
          </w:p>
        </w:tc>
      </w:tr>
    </w:tbl>
    <w:p w14:paraId="4BE039E8" w14:textId="77777777" w:rsidR="007E4D9A" w:rsidRPr="003C35F5" w:rsidRDefault="00000000">
      <w:pPr>
        <w:spacing w:after="40"/>
        <w:rPr>
          <w:rFonts w:ascii="Times New Roman" w:hAnsi="Times New Roman" w:cs="Times New Roman"/>
          <w:bCs/>
          <w:sz w:val="20"/>
          <w:szCs w:val="20"/>
          <w:lang w:val="nl-NL"/>
        </w:rPr>
      </w:pPr>
      <w:r w:rsidRPr="003C35F5">
        <w:rPr>
          <w:rFonts w:ascii="Times New Roman" w:hAnsi="Times New Roman" w:cs="Times New Roman"/>
          <w:bCs/>
          <w:i/>
          <w:color w:val="666666"/>
          <w:sz w:val="20"/>
          <w:szCs w:val="20"/>
          <w:lang w:val="nl-NL"/>
        </w:rPr>
        <w:t>Mogelijke status: in behandeling, toegekend of afgewezen.</w:t>
      </w:r>
    </w:p>
    <w:p w14:paraId="741A493A" w14:textId="77777777" w:rsidR="007E4D9A" w:rsidRPr="003C35F5" w:rsidRDefault="00000000">
      <w:pPr>
        <w:pStyle w:val="Kop1"/>
        <w:shd w:val="clear" w:color="auto" w:fill="1F4E79"/>
        <w:spacing w:before="90" w:after="90"/>
        <w:ind w:left="120" w:right="120"/>
        <w:rPr>
          <w:rFonts w:ascii="Times New Roman" w:hAnsi="Times New Roman" w:cs="Times New Roman"/>
          <w:b w:val="0"/>
          <w:sz w:val="20"/>
          <w:szCs w:val="20"/>
          <w:lang w:val="nl-NL"/>
        </w:rPr>
      </w:pPr>
      <w:r w:rsidRPr="003C35F5">
        <w:rPr>
          <w:rFonts w:ascii="Times New Roman" w:hAnsi="Times New Roman" w:cs="Times New Roman"/>
          <w:b w:val="0"/>
          <w:color w:val="FFFFFF"/>
          <w:sz w:val="20"/>
          <w:szCs w:val="20"/>
          <w:lang w:val="nl-NL"/>
        </w:rPr>
        <w:t>5. Inkomsten en uitgaven per maand</w:t>
      </w:r>
    </w:p>
    <w:p w14:paraId="2F782F02" w14:textId="77777777" w:rsidR="007E4D9A" w:rsidRPr="003C35F5" w:rsidRDefault="00000000">
      <w:pPr>
        <w:spacing w:after="8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Vul nettobedragen per maand in. Gebruik waar mogelijk recente gegevens.</w:t>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4A0" w:firstRow="1" w:lastRow="0" w:firstColumn="1" w:lastColumn="0" w:noHBand="0" w:noVBand="1"/>
      </w:tblPr>
      <w:tblGrid>
        <w:gridCol w:w="3475"/>
        <w:gridCol w:w="3475"/>
        <w:gridCol w:w="3475"/>
      </w:tblGrid>
      <w:tr w:rsidR="007E4D9A" w:rsidRPr="003C35F5" w14:paraId="381D2D21" w14:textId="77777777">
        <w:trPr>
          <w:tblHeader/>
          <w:jc w:val="center"/>
        </w:trPr>
        <w:tc>
          <w:tcPr>
            <w:tcW w:w="3118" w:type="dxa"/>
            <w:shd w:val="clear" w:color="auto" w:fill="1F4E79"/>
            <w:tcMar>
              <w:top w:w="80" w:type="dxa"/>
              <w:left w:w="90" w:type="dxa"/>
              <w:bottom w:w="80" w:type="dxa"/>
              <w:right w:w="90" w:type="dxa"/>
            </w:tcMar>
          </w:tcPr>
          <w:p w14:paraId="30B019A6" w14:textId="77777777" w:rsidR="007E4D9A" w:rsidRPr="003C35F5" w:rsidRDefault="007E4D9A">
            <w:pPr>
              <w:spacing w:after="0"/>
              <w:jc w:val="center"/>
              <w:rPr>
                <w:rFonts w:ascii="Times New Roman" w:hAnsi="Times New Roman" w:cs="Times New Roman"/>
                <w:bCs/>
                <w:sz w:val="20"/>
                <w:szCs w:val="20"/>
                <w:lang w:val="nl-NL"/>
              </w:rPr>
            </w:pPr>
          </w:p>
        </w:tc>
        <w:tc>
          <w:tcPr>
            <w:tcW w:w="3402" w:type="dxa"/>
            <w:shd w:val="clear" w:color="auto" w:fill="1F4E79"/>
            <w:tcMar>
              <w:top w:w="80" w:type="dxa"/>
              <w:left w:w="90" w:type="dxa"/>
              <w:bottom w:w="80" w:type="dxa"/>
              <w:right w:w="90" w:type="dxa"/>
            </w:tcMar>
          </w:tcPr>
          <w:p w14:paraId="6ED4B870" w14:textId="77777777" w:rsidR="007E4D9A" w:rsidRPr="003C35F5" w:rsidRDefault="00000000">
            <w:pPr>
              <w:spacing w:after="0"/>
              <w:jc w:val="center"/>
              <w:rPr>
                <w:rFonts w:ascii="Times New Roman" w:hAnsi="Times New Roman" w:cs="Times New Roman"/>
                <w:bCs/>
                <w:sz w:val="20"/>
                <w:szCs w:val="20"/>
                <w:lang w:val="nl-NL"/>
              </w:rPr>
            </w:pPr>
            <w:r w:rsidRPr="003C35F5">
              <w:rPr>
                <w:rFonts w:ascii="Times New Roman" w:hAnsi="Times New Roman" w:cs="Times New Roman"/>
                <w:bCs/>
                <w:color w:val="FFFFFF"/>
                <w:sz w:val="20"/>
                <w:szCs w:val="20"/>
                <w:lang w:val="nl-NL"/>
              </w:rPr>
              <w:t>Degene die hulp zoekt</w:t>
            </w:r>
          </w:p>
        </w:tc>
        <w:tc>
          <w:tcPr>
            <w:tcW w:w="3402" w:type="dxa"/>
            <w:shd w:val="clear" w:color="auto" w:fill="1F4E79"/>
            <w:tcMar>
              <w:top w:w="80" w:type="dxa"/>
              <w:left w:w="90" w:type="dxa"/>
              <w:bottom w:w="80" w:type="dxa"/>
              <w:right w:w="90" w:type="dxa"/>
            </w:tcMar>
          </w:tcPr>
          <w:p w14:paraId="71B4974C" w14:textId="77777777" w:rsidR="007E4D9A" w:rsidRPr="003C35F5" w:rsidRDefault="00000000">
            <w:pPr>
              <w:spacing w:after="0"/>
              <w:jc w:val="center"/>
              <w:rPr>
                <w:rFonts w:ascii="Times New Roman" w:hAnsi="Times New Roman" w:cs="Times New Roman"/>
                <w:bCs/>
                <w:sz w:val="20"/>
                <w:szCs w:val="20"/>
                <w:lang w:val="nl-NL"/>
              </w:rPr>
            </w:pPr>
            <w:r w:rsidRPr="003C35F5">
              <w:rPr>
                <w:rFonts w:ascii="Times New Roman" w:hAnsi="Times New Roman" w:cs="Times New Roman"/>
                <w:bCs/>
                <w:color w:val="FFFFFF"/>
                <w:sz w:val="20"/>
                <w:szCs w:val="20"/>
                <w:lang w:val="nl-NL"/>
              </w:rPr>
              <w:t>Partner</w:t>
            </w:r>
          </w:p>
        </w:tc>
      </w:tr>
      <w:tr w:rsidR="007E4D9A" w:rsidRPr="003C35F5" w14:paraId="5D800BA1" w14:textId="77777777">
        <w:trPr>
          <w:cantSplit/>
          <w:trHeight w:val="567"/>
          <w:jc w:val="center"/>
        </w:trPr>
        <w:tc>
          <w:tcPr>
            <w:tcW w:w="3475" w:type="dxa"/>
            <w:shd w:val="clear" w:color="auto" w:fill="F3F7FA"/>
            <w:tcMar>
              <w:top w:w="80" w:type="dxa"/>
              <w:left w:w="90" w:type="dxa"/>
              <w:bottom w:w="80" w:type="dxa"/>
              <w:right w:w="90" w:type="dxa"/>
            </w:tcMar>
          </w:tcPr>
          <w:p w14:paraId="525921D4" w14:textId="77777777" w:rsidR="007E4D9A" w:rsidRPr="003C35F5" w:rsidRDefault="00000000">
            <w:pPr>
              <w:spacing w:after="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Bron van inkomsten</w:t>
            </w:r>
          </w:p>
        </w:tc>
        <w:tc>
          <w:tcPr>
            <w:tcW w:w="3475" w:type="dxa"/>
            <w:tcMar>
              <w:top w:w="80" w:type="dxa"/>
              <w:left w:w="90" w:type="dxa"/>
              <w:bottom w:w="80" w:type="dxa"/>
              <w:right w:w="90" w:type="dxa"/>
            </w:tcMar>
          </w:tcPr>
          <w:p w14:paraId="4073AFDC" w14:textId="77777777" w:rsidR="007E4D9A" w:rsidRPr="003C35F5" w:rsidRDefault="00000000">
            <w:pPr>
              <w:spacing w:after="0"/>
              <w:rPr>
                <w:rFonts w:ascii="Times New Roman" w:hAnsi="Times New Roman" w:cs="Times New Roman"/>
                <w:bCs/>
                <w:sz w:val="20"/>
                <w:szCs w:val="20"/>
                <w:lang w:val="nl-NL"/>
              </w:rPr>
            </w:pP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Arbeid    </w:t>
            </w: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Uitkering    </w:t>
            </w: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Anders:</w:t>
            </w:r>
          </w:p>
        </w:tc>
        <w:tc>
          <w:tcPr>
            <w:tcW w:w="3475" w:type="dxa"/>
            <w:tcMar>
              <w:top w:w="80" w:type="dxa"/>
              <w:left w:w="90" w:type="dxa"/>
              <w:bottom w:w="80" w:type="dxa"/>
              <w:right w:w="90" w:type="dxa"/>
            </w:tcMar>
          </w:tcPr>
          <w:p w14:paraId="312E6FB4" w14:textId="77777777" w:rsidR="007E4D9A" w:rsidRPr="003C35F5" w:rsidRDefault="00000000">
            <w:pPr>
              <w:spacing w:after="0"/>
              <w:rPr>
                <w:rFonts w:ascii="Times New Roman" w:hAnsi="Times New Roman" w:cs="Times New Roman"/>
                <w:bCs/>
                <w:sz w:val="20"/>
                <w:szCs w:val="20"/>
                <w:lang w:val="nl-NL"/>
              </w:rPr>
            </w:pP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Arbeid    </w:t>
            </w: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Uitkering    </w:t>
            </w: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Anders:</w:t>
            </w:r>
          </w:p>
        </w:tc>
      </w:tr>
      <w:tr w:rsidR="007E4D9A" w:rsidRPr="003C35F5" w14:paraId="412A99DF" w14:textId="77777777">
        <w:trPr>
          <w:cantSplit/>
          <w:trHeight w:val="567"/>
          <w:jc w:val="center"/>
        </w:trPr>
        <w:tc>
          <w:tcPr>
            <w:tcW w:w="3475" w:type="dxa"/>
            <w:shd w:val="clear" w:color="auto" w:fill="F3F7FA"/>
            <w:tcMar>
              <w:top w:w="80" w:type="dxa"/>
              <w:left w:w="90" w:type="dxa"/>
              <w:bottom w:w="80" w:type="dxa"/>
              <w:right w:w="90" w:type="dxa"/>
            </w:tcMar>
          </w:tcPr>
          <w:p w14:paraId="144B0505" w14:textId="77777777" w:rsidR="007E4D9A" w:rsidRPr="003C35F5" w:rsidRDefault="00000000">
            <w:pPr>
              <w:spacing w:after="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Soort uitkering (indien van toepassing)</w:t>
            </w:r>
          </w:p>
        </w:tc>
        <w:tc>
          <w:tcPr>
            <w:tcW w:w="3475" w:type="dxa"/>
            <w:tcMar>
              <w:top w:w="80" w:type="dxa"/>
              <w:left w:w="90" w:type="dxa"/>
              <w:bottom w:w="80" w:type="dxa"/>
              <w:right w:w="90" w:type="dxa"/>
            </w:tcMar>
          </w:tcPr>
          <w:p w14:paraId="1D0C4904" w14:textId="77777777" w:rsidR="007E4D9A" w:rsidRPr="003C35F5" w:rsidRDefault="00000000">
            <w:pPr>
              <w:spacing w:after="0"/>
              <w:rPr>
                <w:rFonts w:ascii="Times New Roman" w:hAnsi="Times New Roman" w:cs="Times New Roman"/>
                <w:bCs/>
                <w:sz w:val="20"/>
                <w:szCs w:val="20"/>
                <w:lang w:val="nl-NL"/>
              </w:rPr>
            </w:pP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WW    </w:t>
            </w: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AOW    </w:t>
            </w: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Participatiewet    </w:t>
            </w: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Anders:</w:t>
            </w:r>
          </w:p>
        </w:tc>
        <w:tc>
          <w:tcPr>
            <w:tcW w:w="3475" w:type="dxa"/>
            <w:tcMar>
              <w:top w:w="80" w:type="dxa"/>
              <w:left w:w="90" w:type="dxa"/>
              <w:bottom w:w="80" w:type="dxa"/>
              <w:right w:w="90" w:type="dxa"/>
            </w:tcMar>
          </w:tcPr>
          <w:p w14:paraId="7B59DAC4" w14:textId="77777777" w:rsidR="007E4D9A" w:rsidRPr="003C35F5" w:rsidRDefault="00000000">
            <w:pPr>
              <w:spacing w:after="0"/>
              <w:rPr>
                <w:rFonts w:ascii="Times New Roman" w:hAnsi="Times New Roman" w:cs="Times New Roman"/>
                <w:bCs/>
                <w:sz w:val="20"/>
                <w:szCs w:val="20"/>
                <w:lang w:val="nl-NL"/>
              </w:rPr>
            </w:pP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WW    </w:t>
            </w: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AOW    </w:t>
            </w: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Participatiewet    </w:t>
            </w:r>
            <w:r w:rsidRPr="003C35F5">
              <w:rPr>
                <w:rFonts w:ascii="Segoe UI Symbol" w:hAnsi="Segoe UI Symbol" w:cs="Segoe UI Symbol"/>
                <w:bCs/>
                <w:color w:val="444444"/>
                <w:sz w:val="20"/>
                <w:szCs w:val="20"/>
                <w:lang w:val="nl-NL"/>
              </w:rPr>
              <w:t>☐</w:t>
            </w:r>
            <w:r w:rsidRPr="003C35F5">
              <w:rPr>
                <w:rFonts w:ascii="Times New Roman" w:hAnsi="Times New Roman" w:cs="Times New Roman"/>
                <w:bCs/>
                <w:color w:val="444444"/>
                <w:sz w:val="20"/>
                <w:szCs w:val="20"/>
                <w:lang w:val="nl-NL"/>
              </w:rPr>
              <w:t xml:space="preserve"> Anders:</w:t>
            </w:r>
          </w:p>
        </w:tc>
      </w:tr>
    </w:tbl>
    <w:p w14:paraId="1A5DE5D8" w14:textId="77777777" w:rsidR="007E4D9A" w:rsidRPr="003C35F5" w:rsidRDefault="00000000">
      <w:pPr>
        <w:spacing w:before="80" w:after="40"/>
        <w:rPr>
          <w:rFonts w:ascii="Times New Roman" w:hAnsi="Times New Roman" w:cs="Times New Roman"/>
          <w:bCs/>
          <w:sz w:val="20"/>
          <w:szCs w:val="20"/>
          <w:lang w:val="nl-NL"/>
        </w:rPr>
      </w:pPr>
      <w:r w:rsidRPr="003C35F5">
        <w:rPr>
          <w:rFonts w:ascii="Times New Roman" w:hAnsi="Times New Roman" w:cs="Times New Roman"/>
          <w:bCs/>
          <w:color w:val="1F4E79"/>
          <w:sz w:val="20"/>
          <w:szCs w:val="20"/>
          <w:lang w:val="nl-NL"/>
        </w:rPr>
        <w:t>Inkomsten</w:t>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4A0" w:firstRow="1" w:lastRow="0" w:firstColumn="1" w:lastColumn="0" w:noHBand="0" w:noVBand="1"/>
      </w:tblPr>
      <w:tblGrid>
        <w:gridCol w:w="3969"/>
        <w:gridCol w:w="2976"/>
        <w:gridCol w:w="2976"/>
      </w:tblGrid>
      <w:tr w:rsidR="007E4D9A" w:rsidRPr="003C35F5" w14:paraId="26607AB7" w14:textId="77777777">
        <w:trPr>
          <w:tblHeader/>
          <w:jc w:val="center"/>
        </w:trPr>
        <w:tc>
          <w:tcPr>
            <w:tcW w:w="3969" w:type="dxa"/>
            <w:shd w:val="clear" w:color="auto" w:fill="1F4E79"/>
            <w:tcMar>
              <w:top w:w="80" w:type="dxa"/>
              <w:left w:w="90" w:type="dxa"/>
              <w:bottom w:w="80" w:type="dxa"/>
              <w:right w:w="90" w:type="dxa"/>
            </w:tcMar>
          </w:tcPr>
          <w:p w14:paraId="1F473D2D" w14:textId="77777777" w:rsidR="007E4D9A" w:rsidRPr="003C35F5" w:rsidRDefault="00000000">
            <w:pPr>
              <w:spacing w:after="0"/>
              <w:jc w:val="center"/>
              <w:rPr>
                <w:rFonts w:ascii="Times New Roman" w:hAnsi="Times New Roman" w:cs="Times New Roman"/>
                <w:bCs/>
                <w:sz w:val="20"/>
                <w:szCs w:val="20"/>
                <w:lang w:val="nl-NL"/>
              </w:rPr>
            </w:pPr>
            <w:r w:rsidRPr="003C35F5">
              <w:rPr>
                <w:rFonts w:ascii="Times New Roman" w:hAnsi="Times New Roman" w:cs="Times New Roman"/>
                <w:bCs/>
                <w:color w:val="FFFFFF"/>
                <w:sz w:val="20"/>
                <w:szCs w:val="20"/>
                <w:lang w:val="nl-NL"/>
              </w:rPr>
              <w:t>Post</w:t>
            </w:r>
          </w:p>
        </w:tc>
        <w:tc>
          <w:tcPr>
            <w:tcW w:w="2976" w:type="dxa"/>
            <w:shd w:val="clear" w:color="auto" w:fill="1F4E79"/>
            <w:tcMar>
              <w:top w:w="80" w:type="dxa"/>
              <w:left w:w="90" w:type="dxa"/>
              <w:bottom w:w="80" w:type="dxa"/>
              <w:right w:w="90" w:type="dxa"/>
            </w:tcMar>
          </w:tcPr>
          <w:p w14:paraId="0B02B98C" w14:textId="77777777" w:rsidR="007E4D9A" w:rsidRPr="003C35F5" w:rsidRDefault="00000000">
            <w:pPr>
              <w:spacing w:after="0"/>
              <w:jc w:val="center"/>
              <w:rPr>
                <w:rFonts w:ascii="Times New Roman" w:hAnsi="Times New Roman" w:cs="Times New Roman"/>
                <w:bCs/>
                <w:sz w:val="20"/>
                <w:szCs w:val="20"/>
                <w:lang w:val="nl-NL"/>
              </w:rPr>
            </w:pPr>
            <w:r w:rsidRPr="003C35F5">
              <w:rPr>
                <w:rFonts w:ascii="Times New Roman" w:hAnsi="Times New Roman" w:cs="Times New Roman"/>
                <w:bCs/>
                <w:color w:val="FFFFFF"/>
                <w:sz w:val="20"/>
                <w:szCs w:val="20"/>
                <w:lang w:val="nl-NL"/>
              </w:rPr>
              <w:t>Degene die hulp zoekt</w:t>
            </w:r>
          </w:p>
        </w:tc>
        <w:tc>
          <w:tcPr>
            <w:tcW w:w="2976" w:type="dxa"/>
            <w:shd w:val="clear" w:color="auto" w:fill="1F4E79"/>
            <w:tcMar>
              <w:top w:w="80" w:type="dxa"/>
              <w:left w:w="90" w:type="dxa"/>
              <w:bottom w:w="80" w:type="dxa"/>
              <w:right w:w="90" w:type="dxa"/>
            </w:tcMar>
          </w:tcPr>
          <w:p w14:paraId="0294ED4E" w14:textId="77777777" w:rsidR="007E4D9A" w:rsidRPr="003C35F5" w:rsidRDefault="00000000">
            <w:pPr>
              <w:spacing w:after="0"/>
              <w:jc w:val="center"/>
              <w:rPr>
                <w:rFonts w:ascii="Times New Roman" w:hAnsi="Times New Roman" w:cs="Times New Roman"/>
                <w:bCs/>
                <w:sz w:val="20"/>
                <w:szCs w:val="20"/>
                <w:lang w:val="nl-NL"/>
              </w:rPr>
            </w:pPr>
            <w:r w:rsidRPr="003C35F5">
              <w:rPr>
                <w:rFonts w:ascii="Times New Roman" w:hAnsi="Times New Roman" w:cs="Times New Roman"/>
                <w:bCs/>
                <w:color w:val="FFFFFF"/>
                <w:sz w:val="20"/>
                <w:szCs w:val="20"/>
                <w:lang w:val="nl-NL"/>
              </w:rPr>
              <w:t>Partner</w:t>
            </w:r>
          </w:p>
        </w:tc>
      </w:tr>
      <w:tr w:rsidR="007E4D9A" w:rsidRPr="003C35F5" w14:paraId="4E2B529D" w14:textId="77777777">
        <w:trPr>
          <w:cantSplit/>
          <w:trHeight w:val="425"/>
          <w:jc w:val="center"/>
        </w:trPr>
        <w:tc>
          <w:tcPr>
            <w:tcW w:w="3969" w:type="dxa"/>
            <w:shd w:val="clear" w:color="auto" w:fill="F3F7FA"/>
            <w:tcMar>
              <w:top w:w="80" w:type="dxa"/>
              <w:left w:w="90" w:type="dxa"/>
              <w:bottom w:w="80" w:type="dxa"/>
              <w:right w:w="90" w:type="dxa"/>
            </w:tcMar>
          </w:tcPr>
          <w:p w14:paraId="5E508CDB"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Salaris/uitkering</w:t>
            </w:r>
          </w:p>
        </w:tc>
        <w:tc>
          <w:tcPr>
            <w:tcW w:w="2976" w:type="dxa"/>
            <w:tcMar>
              <w:top w:w="80" w:type="dxa"/>
              <w:left w:w="90" w:type="dxa"/>
              <w:bottom w:w="80" w:type="dxa"/>
              <w:right w:w="90" w:type="dxa"/>
            </w:tcMar>
          </w:tcPr>
          <w:p w14:paraId="53389E40"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c>
          <w:tcPr>
            <w:tcW w:w="2976" w:type="dxa"/>
            <w:tcMar>
              <w:top w:w="80" w:type="dxa"/>
              <w:left w:w="90" w:type="dxa"/>
              <w:bottom w:w="80" w:type="dxa"/>
              <w:right w:w="90" w:type="dxa"/>
            </w:tcMar>
          </w:tcPr>
          <w:p w14:paraId="3E1BDE48"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r>
      <w:tr w:rsidR="007E4D9A" w:rsidRPr="003C35F5" w14:paraId="7E121050" w14:textId="77777777">
        <w:trPr>
          <w:cantSplit/>
          <w:trHeight w:val="425"/>
          <w:jc w:val="center"/>
        </w:trPr>
        <w:tc>
          <w:tcPr>
            <w:tcW w:w="3969" w:type="dxa"/>
            <w:shd w:val="clear" w:color="auto" w:fill="F3F7FA"/>
            <w:tcMar>
              <w:top w:w="80" w:type="dxa"/>
              <w:left w:w="90" w:type="dxa"/>
              <w:bottom w:w="80" w:type="dxa"/>
              <w:right w:w="90" w:type="dxa"/>
            </w:tcMar>
          </w:tcPr>
          <w:p w14:paraId="6F0D1E6F"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Kindgebonden budget</w:t>
            </w:r>
          </w:p>
        </w:tc>
        <w:tc>
          <w:tcPr>
            <w:tcW w:w="2976" w:type="dxa"/>
            <w:tcMar>
              <w:top w:w="80" w:type="dxa"/>
              <w:left w:w="90" w:type="dxa"/>
              <w:bottom w:w="80" w:type="dxa"/>
              <w:right w:w="90" w:type="dxa"/>
            </w:tcMar>
          </w:tcPr>
          <w:p w14:paraId="65557A83"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c>
          <w:tcPr>
            <w:tcW w:w="2976" w:type="dxa"/>
            <w:tcMar>
              <w:top w:w="80" w:type="dxa"/>
              <w:left w:w="90" w:type="dxa"/>
              <w:bottom w:w="80" w:type="dxa"/>
              <w:right w:w="90" w:type="dxa"/>
            </w:tcMar>
          </w:tcPr>
          <w:p w14:paraId="1B49ECE7"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r>
      <w:tr w:rsidR="007E4D9A" w:rsidRPr="003C35F5" w14:paraId="185C1A70" w14:textId="77777777">
        <w:trPr>
          <w:cantSplit/>
          <w:trHeight w:val="425"/>
          <w:jc w:val="center"/>
        </w:trPr>
        <w:tc>
          <w:tcPr>
            <w:tcW w:w="3969" w:type="dxa"/>
            <w:shd w:val="clear" w:color="auto" w:fill="F3F7FA"/>
            <w:tcMar>
              <w:top w:w="80" w:type="dxa"/>
              <w:left w:w="90" w:type="dxa"/>
              <w:bottom w:w="80" w:type="dxa"/>
              <w:right w:w="90" w:type="dxa"/>
            </w:tcMar>
          </w:tcPr>
          <w:p w14:paraId="1608C853"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Huurtoeslag</w:t>
            </w:r>
          </w:p>
        </w:tc>
        <w:tc>
          <w:tcPr>
            <w:tcW w:w="2976" w:type="dxa"/>
            <w:tcMar>
              <w:top w:w="80" w:type="dxa"/>
              <w:left w:w="90" w:type="dxa"/>
              <w:bottom w:w="80" w:type="dxa"/>
              <w:right w:w="90" w:type="dxa"/>
            </w:tcMar>
          </w:tcPr>
          <w:p w14:paraId="69F9C3FC"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c>
          <w:tcPr>
            <w:tcW w:w="2976" w:type="dxa"/>
            <w:tcMar>
              <w:top w:w="80" w:type="dxa"/>
              <w:left w:w="90" w:type="dxa"/>
              <w:bottom w:w="80" w:type="dxa"/>
              <w:right w:w="90" w:type="dxa"/>
            </w:tcMar>
          </w:tcPr>
          <w:p w14:paraId="2DE07E5A"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r>
      <w:tr w:rsidR="007E4D9A" w:rsidRPr="003C35F5" w14:paraId="070B2B38" w14:textId="77777777">
        <w:trPr>
          <w:cantSplit/>
          <w:trHeight w:val="425"/>
          <w:jc w:val="center"/>
        </w:trPr>
        <w:tc>
          <w:tcPr>
            <w:tcW w:w="3969" w:type="dxa"/>
            <w:shd w:val="clear" w:color="auto" w:fill="F3F7FA"/>
            <w:tcMar>
              <w:top w:w="80" w:type="dxa"/>
              <w:left w:w="90" w:type="dxa"/>
              <w:bottom w:w="80" w:type="dxa"/>
              <w:right w:w="90" w:type="dxa"/>
            </w:tcMar>
          </w:tcPr>
          <w:p w14:paraId="206F0911"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Zorgtoeslag</w:t>
            </w:r>
          </w:p>
        </w:tc>
        <w:tc>
          <w:tcPr>
            <w:tcW w:w="2976" w:type="dxa"/>
            <w:tcMar>
              <w:top w:w="80" w:type="dxa"/>
              <w:left w:w="90" w:type="dxa"/>
              <w:bottom w:w="80" w:type="dxa"/>
              <w:right w:w="90" w:type="dxa"/>
            </w:tcMar>
          </w:tcPr>
          <w:p w14:paraId="5EBB8480"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c>
          <w:tcPr>
            <w:tcW w:w="2976" w:type="dxa"/>
            <w:tcMar>
              <w:top w:w="80" w:type="dxa"/>
              <w:left w:w="90" w:type="dxa"/>
              <w:bottom w:w="80" w:type="dxa"/>
              <w:right w:w="90" w:type="dxa"/>
            </w:tcMar>
          </w:tcPr>
          <w:p w14:paraId="5AD70C99"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r>
      <w:tr w:rsidR="007E4D9A" w:rsidRPr="003C35F5" w14:paraId="50842C3F" w14:textId="77777777">
        <w:trPr>
          <w:cantSplit/>
          <w:trHeight w:val="425"/>
          <w:jc w:val="center"/>
        </w:trPr>
        <w:tc>
          <w:tcPr>
            <w:tcW w:w="3969" w:type="dxa"/>
            <w:shd w:val="clear" w:color="auto" w:fill="F3F7FA"/>
            <w:tcMar>
              <w:top w:w="80" w:type="dxa"/>
              <w:left w:w="90" w:type="dxa"/>
              <w:bottom w:w="80" w:type="dxa"/>
              <w:right w:w="90" w:type="dxa"/>
            </w:tcMar>
          </w:tcPr>
          <w:p w14:paraId="5285AA75"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Overige inkomsten</w:t>
            </w:r>
          </w:p>
        </w:tc>
        <w:tc>
          <w:tcPr>
            <w:tcW w:w="2976" w:type="dxa"/>
            <w:tcMar>
              <w:top w:w="80" w:type="dxa"/>
              <w:left w:w="90" w:type="dxa"/>
              <w:bottom w:w="80" w:type="dxa"/>
              <w:right w:w="90" w:type="dxa"/>
            </w:tcMar>
          </w:tcPr>
          <w:p w14:paraId="6CE91D4C"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c>
          <w:tcPr>
            <w:tcW w:w="2976" w:type="dxa"/>
            <w:tcMar>
              <w:top w:w="80" w:type="dxa"/>
              <w:left w:w="90" w:type="dxa"/>
              <w:bottom w:w="80" w:type="dxa"/>
              <w:right w:w="90" w:type="dxa"/>
            </w:tcMar>
          </w:tcPr>
          <w:p w14:paraId="4615E1CC"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r>
      <w:tr w:rsidR="007E4D9A" w:rsidRPr="003C35F5" w14:paraId="0C3B6632" w14:textId="77777777">
        <w:trPr>
          <w:cantSplit/>
          <w:trHeight w:val="425"/>
          <w:jc w:val="center"/>
        </w:trPr>
        <w:tc>
          <w:tcPr>
            <w:tcW w:w="3969" w:type="dxa"/>
            <w:shd w:val="clear" w:color="auto" w:fill="D9EAF7"/>
            <w:tcMar>
              <w:top w:w="80" w:type="dxa"/>
              <w:left w:w="90" w:type="dxa"/>
              <w:bottom w:w="80" w:type="dxa"/>
              <w:right w:w="90" w:type="dxa"/>
            </w:tcMar>
          </w:tcPr>
          <w:p w14:paraId="79A23E41"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Totaal inkomsten</w:t>
            </w:r>
          </w:p>
        </w:tc>
        <w:tc>
          <w:tcPr>
            <w:tcW w:w="2976" w:type="dxa"/>
            <w:tcMar>
              <w:top w:w="80" w:type="dxa"/>
              <w:left w:w="90" w:type="dxa"/>
              <w:bottom w:w="80" w:type="dxa"/>
              <w:right w:w="90" w:type="dxa"/>
            </w:tcMar>
          </w:tcPr>
          <w:p w14:paraId="603B4DDB"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c>
          <w:tcPr>
            <w:tcW w:w="2976" w:type="dxa"/>
            <w:tcMar>
              <w:top w:w="80" w:type="dxa"/>
              <w:left w:w="90" w:type="dxa"/>
              <w:bottom w:w="80" w:type="dxa"/>
              <w:right w:w="90" w:type="dxa"/>
            </w:tcMar>
          </w:tcPr>
          <w:p w14:paraId="5E26A957"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r>
    </w:tbl>
    <w:p w14:paraId="5DCC3BBE" w14:textId="77777777" w:rsidR="007E4D9A" w:rsidRPr="003C35F5" w:rsidRDefault="00000000">
      <w:pPr>
        <w:spacing w:before="80" w:after="40"/>
        <w:rPr>
          <w:rFonts w:ascii="Times New Roman" w:hAnsi="Times New Roman" w:cs="Times New Roman"/>
          <w:bCs/>
          <w:sz w:val="20"/>
          <w:szCs w:val="20"/>
          <w:lang w:val="nl-NL"/>
        </w:rPr>
      </w:pPr>
      <w:r w:rsidRPr="003C35F5">
        <w:rPr>
          <w:rFonts w:ascii="Times New Roman" w:hAnsi="Times New Roman" w:cs="Times New Roman"/>
          <w:bCs/>
          <w:color w:val="1F4E79"/>
          <w:sz w:val="20"/>
          <w:szCs w:val="20"/>
          <w:lang w:val="nl-NL"/>
        </w:rPr>
        <w:t>Uitgaven</w:t>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4A0" w:firstRow="1" w:lastRow="0" w:firstColumn="1" w:lastColumn="0" w:noHBand="0" w:noVBand="1"/>
      </w:tblPr>
      <w:tblGrid>
        <w:gridCol w:w="3969"/>
        <w:gridCol w:w="1984"/>
        <w:gridCol w:w="992"/>
        <w:gridCol w:w="2977"/>
      </w:tblGrid>
      <w:tr w:rsidR="007E4D9A" w:rsidRPr="003C35F5" w14:paraId="2F866046" w14:textId="77777777">
        <w:trPr>
          <w:tblHeader/>
          <w:jc w:val="center"/>
        </w:trPr>
        <w:tc>
          <w:tcPr>
            <w:tcW w:w="3969" w:type="dxa"/>
            <w:shd w:val="clear" w:color="auto" w:fill="1F4E79"/>
            <w:tcMar>
              <w:top w:w="80" w:type="dxa"/>
              <w:left w:w="90" w:type="dxa"/>
              <w:bottom w:w="80" w:type="dxa"/>
              <w:right w:w="90" w:type="dxa"/>
            </w:tcMar>
          </w:tcPr>
          <w:p w14:paraId="7F1CCEF9" w14:textId="77777777" w:rsidR="007E4D9A" w:rsidRPr="003C35F5" w:rsidRDefault="00000000">
            <w:pPr>
              <w:spacing w:after="0"/>
              <w:jc w:val="center"/>
              <w:rPr>
                <w:rFonts w:ascii="Times New Roman" w:hAnsi="Times New Roman" w:cs="Times New Roman"/>
                <w:bCs/>
                <w:sz w:val="20"/>
                <w:szCs w:val="20"/>
                <w:lang w:val="nl-NL"/>
              </w:rPr>
            </w:pPr>
            <w:r w:rsidRPr="003C35F5">
              <w:rPr>
                <w:rFonts w:ascii="Times New Roman" w:hAnsi="Times New Roman" w:cs="Times New Roman"/>
                <w:bCs/>
                <w:color w:val="FFFFFF"/>
                <w:sz w:val="20"/>
                <w:szCs w:val="20"/>
                <w:lang w:val="nl-NL"/>
              </w:rPr>
              <w:t>Post</w:t>
            </w:r>
          </w:p>
        </w:tc>
        <w:tc>
          <w:tcPr>
            <w:tcW w:w="2976" w:type="dxa"/>
            <w:gridSpan w:val="2"/>
            <w:shd w:val="clear" w:color="auto" w:fill="1F4E79"/>
            <w:tcMar>
              <w:top w:w="80" w:type="dxa"/>
              <w:left w:w="90" w:type="dxa"/>
              <w:bottom w:w="80" w:type="dxa"/>
              <w:right w:w="90" w:type="dxa"/>
            </w:tcMar>
          </w:tcPr>
          <w:p w14:paraId="0F3D1654" w14:textId="77777777" w:rsidR="007E4D9A" w:rsidRPr="003C35F5" w:rsidRDefault="00000000">
            <w:pPr>
              <w:spacing w:after="0"/>
              <w:jc w:val="center"/>
              <w:rPr>
                <w:rFonts w:ascii="Times New Roman" w:hAnsi="Times New Roman" w:cs="Times New Roman"/>
                <w:bCs/>
                <w:sz w:val="20"/>
                <w:szCs w:val="20"/>
                <w:lang w:val="nl-NL"/>
              </w:rPr>
            </w:pPr>
            <w:r w:rsidRPr="003C35F5">
              <w:rPr>
                <w:rFonts w:ascii="Times New Roman" w:hAnsi="Times New Roman" w:cs="Times New Roman"/>
                <w:bCs/>
                <w:color w:val="FFFFFF"/>
                <w:sz w:val="20"/>
                <w:szCs w:val="20"/>
                <w:lang w:val="nl-NL"/>
              </w:rPr>
              <w:t>Degene die hulp zoekt</w:t>
            </w:r>
          </w:p>
        </w:tc>
        <w:tc>
          <w:tcPr>
            <w:tcW w:w="2976" w:type="dxa"/>
            <w:shd w:val="clear" w:color="auto" w:fill="1F4E79"/>
            <w:tcMar>
              <w:top w:w="80" w:type="dxa"/>
              <w:left w:w="90" w:type="dxa"/>
              <w:bottom w:w="80" w:type="dxa"/>
              <w:right w:w="90" w:type="dxa"/>
            </w:tcMar>
          </w:tcPr>
          <w:p w14:paraId="358E4F56" w14:textId="77777777" w:rsidR="007E4D9A" w:rsidRPr="003C35F5" w:rsidRDefault="00000000">
            <w:pPr>
              <w:spacing w:after="0"/>
              <w:jc w:val="center"/>
              <w:rPr>
                <w:rFonts w:ascii="Times New Roman" w:hAnsi="Times New Roman" w:cs="Times New Roman"/>
                <w:bCs/>
                <w:sz w:val="20"/>
                <w:szCs w:val="20"/>
                <w:lang w:val="nl-NL"/>
              </w:rPr>
            </w:pPr>
            <w:r w:rsidRPr="003C35F5">
              <w:rPr>
                <w:rFonts w:ascii="Times New Roman" w:hAnsi="Times New Roman" w:cs="Times New Roman"/>
                <w:bCs/>
                <w:color w:val="FFFFFF"/>
                <w:sz w:val="20"/>
                <w:szCs w:val="20"/>
                <w:lang w:val="nl-NL"/>
              </w:rPr>
              <w:t>Partner</w:t>
            </w:r>
          </w:p>
        </w:tc>
      </w:tr>
      <w:tr w:rsidR="007E4D9A" w:rsidRPr="003C35F5" w14:paraId="12BCBFFD" w14:textId="77777777">
        <w:trPr>
          <w:cantSplit/>
          <w:trHeight w:val="425"/>
          <w:jc w:val="center"/>
        </w:trPr>
        <w:tc>
          <w:tcPr>
            <w:tcW w:w="3969" w:type="dxa"/>
            <w:shd w:val="clear" w:color="auto" w:fill="F3F7FA"/>
            <w:tcMar>
              <w:top w:w="80" w:type="dxa"/>
              <w:left w:w="90" w:type="dxa"/>
              <w:bottom w:w="80" w:type="dxa"/>
              <w:right w:w="90" w:type="dxa"/>
            </w:tcMar>
          </w:tcPr>
          <w:p w14:paraId="51282296"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Huur of hypotheeklasten</w:t>
            </w:r>
          </w:p>
        </w:tc>
        <w:tc>
          <w:tcPr>
            <w:tcW w:w="2976" w:type="dxa"/>
            <w:gridSpan w:val="2"/>
            <w:tcMar>
              <w:top w:w="80" w:type="dxa"/>
              <w:left w:w="90" w:type="dxa"/>
              <w:bottom w:w="80" w:type="dxa"/>
              <w:right w:w="90" w:type="dxa"/>
            </w:tcMar>
          </w:tcPr>
          <w:p w14:paraId="0BC3C770"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c>
          <w:tcPr>
            <w:tcW w:w="2976" w:type="dxa"/>
            <w:tcMar>
              <w:top w:w="80" w:type="dxa"/>
              <w:left w:w="90" w:type="dxa"/>
              <w:bottom w:w="80" w:type="dxa"/>
              <w:right w:w="90" w:type="dxa"/>
            </w:tcMar>
          </w:tcPr>
          <w:p w14:paraId="70C6B939"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r>
      <w:tr w:rsidR="007E4D9A" w:rsidRPr="003C35F5" w14:paraId="2DE4924A" w14:textId="77777777">
        <w:trPr>
          <w:cantSplit/>
          <w:trHeight w:val="425"/>
          <w:jc w:val="center"/>
        </w:trPr>
        <w:tc>
          <w:tcPr>
            <w:tcW w:w="3969" w:type="dxa"/>
            <w:shd w:val="clear" w:color="auto" w:fill="F3F7FA"/>
            <w:tcMar>
              <w:top w:w="80" w:type="dxa"/>
              <w:left w:w="90" w:type="dxa"/>
              <w:bottom w:w="80" w:type="dxa"/>
              <w:right w:w="90" w:type="dxa"/>
            </w:tcMar>
          </w:tcPr>
          <w:p w14:paraId="6E1DFF2F"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Energiekosten</w:t>
            </w:r>
          </w:p>
        </w:tc>
        <w:tc>
          <w:tcPr>
            <w:tcW w:w="2976" w:type="dxa"/>
            <w:gridSpan w:val="2"/>
            <w:tcMar>
              <w:top w:w="80" w:type="dxa"/>
              <w:left w:w="90" w:type="dxa"/>
              <w:bottom w:w="80" w:type="dxa"/>
              <w:right w:w="90" w:type="dxa"/>
            </w:tcMar>
          </w:tcPr>
          <w:p w14:paraId="0FD3A9B6"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c>
          <w:tcPr>
            <w:tcW w:w="2976" w:type="dxa"/>
            <w:tcMar>
              <w:top w:w="80" w:type="dxa"/>
              <w:left w:w="90" w:type="dxa"/>
              <w:bottom w:w="80" w:type="dxa"/>
              <w:right w:w="90" w:type="dxa"/>
            </w:tcMar>
          </w:tcPr>
          <w:p w14:paraId="4622535B"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r>
      <w:tr w:rsidR="007E4D9A" w:rsidRPr="003C35F5" w14:paraId="0009F3C3" w14:textId="77777777">
        <w:trPr>
          <w:cantSplit/>
          <w:trHeight w:val="425"/>
          <w:jc w:val="center"/>
        </w:trPr>
        <w:tc>
          <w:tcPr>
            <w:tcW w:w="3969" w:type="dxa"/>
            <w:shd w:val="clear" w:color="auto" w:fill="F3F7FA"/>
            <w:tcMar>
              <w:top w:w="80" w:type="dxa"/>
              <w:left w:w="90" w:type="dxa"/>
              <w:bottom w:w="80" w:type="dxa"/>
              <w:right w:w="90" w:type="dxa"/>
            </w:tcMar>
          </w:tcPr>
          <w:p w14:paraId="34CCFE9E"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Zorgverzekering</w:t>
            </w:r>
          </w:p>
        </w:tc>
        <w:tc>
          <w:tcPr>
            <w:tcW w:w="2976" w:type="dxa"/>
            <w:gridSpan w:val="2"/>
            <w:tcMar>
              <w:top w:w="80" w:type="dxa"/>
              <w:left w:w="90" w:type="dxa"/>
              <w:bottom w:w="80" w:type="dxa"/>
              <w:right w:w="90" w:type="dxa"/>
            </w:tcMar>
          </w:tcPr>
          <w:p w14:paraId="3750D628"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c>
          <w:tcPr>
            <w:tcW w:w="2976" w:type="dxa"/>
            <w:tcMar>
              <w:top w:w="80" w:type="dxa"/>
              <w:left w:w="90" w:type="dxa"/>
              <w:bottom w:w="80" w:type="dxa"/>
              <w:right w:w="90" w:type="dxa"/>
            </w:tcMar>
          </w:tcPr>
          <w:p w14:paraId="33347F71"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r>
      <w:tr w:rsidR="007E4D9A" w:rsidRPr="003C35F5" w14:paraId="2EDAD5FF" w14:textId="77777777">
        <w:trPr>
          <w:cantSplit/>
          <w:trHeight w:val="425"/>
          <w:jc w:val="center"/>
        </w:trPr>
        <w:tc>
          <w:tcPr>
            <w:tcW w:w="3969" w:type="dxa"/>
            <w:shd w:val="clear" w:color="auto" w:fill="F3F7FA"/>
            <w:tcMar>
              <w:top w:w="80" w:type="dxa"/>
              <w:left w:w="90" w:type="dxa"/>
              <w:bottom w:w="80" w:type="dxa"/>
              <w:right w:w="90" w:type="dxa"/>
            </w:tcMar>
          </w:tcPr>
          <w:p w14:paraId="18D92DEC"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Aflossing lening(en) of schulden</w:t>
            </w:r>
          </w:p>
        </w:tc>
        <w:tc>
          <w:tcPr>
            <w:tcW w:w="2976" w:type="dxa"/>
            <w:gridSpan w:val="2"/>
            <w:tcMar>
              <w:top w:w="80" w:type="dxa"/>
              <w:left w:w="90" w:type="dxa"/>
              <w:bottom w:w="80" w:type="dxa"/>
              <w:right w:w="90" w:type="dxa"/>
            </w:tcMar>
          </w:tcPr>
          <w:p w14:paraId="5EC38569"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c>
          <w:tcPr>
            <w:tcW w:w="2976" w:type="dxa"/>
            <w:tcMar>
              <w:top w:w="80" w:type="dxa"/>
              <w:left w:w="90" w:type="dxa"/>
              <w:bottom w:w="80" w:type="dxa"/>
              <w:right w:w="90" w:type="dxa"/>
            </w:tcMar>
          </w:tcPr>
          <w:p w14:paraId="0DE1EA01" w14:textId="77777777" w:rsidR="007E4D9A" w:rsidRPr="003C35F5" w:rsidRDefault="00000000">
            <w:pPr>
              <w:spacing w:after="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w:t>
            </w:r>
          </w:p>
        </w:tc>
      </w:tr>
      <w:tr w:rsidR="007E4D9A" w:rsidRPr="003C35F5" w14:paraId="78D3AB71" w14:textId="77777777">
        <w:trPr>
          <w:cantSplit/>
          <w:trHeight w:val="425"/>
          <w:jc w:val="center"/>
        </w:trPr>
        <w:tc>
          <w:tcPr>
            <w:tcW w:w="3969" w:type="dxa"/>
            <w:shd w:val="clear" w:color="auto" w:fill="F3F7FA"/>
            <w:tcMar>
              <w:top w:w="80" w:type="dxa"/>
              <w:left w:w="90" w:type="dxa"/>
              <w:bottom w:w="80" w:type="dxa"/>
              <w:right w:w="90" w:type="dxa"/>
            </w:tcMar>
          </w:tcPr>
          <w:p w14:paraId="1C5062DE"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Overige vaste lasten</w:t>
            </w:r>
          </w:p>
        </w:tc>
        <w:tc>
          <w:tcPr>
            <w:tcW w:w="2976" w:type="dxa"/>
            <w:gridSpan w:val="2"/>
            <w:tcMar>
              <w:top w:w="80" w:type="dxa"/>
              <w:left w:w="90" w:type="dxa"/>
              <w:bottom w:w="80" w:type="dxa"/>
              <w:right w:w="90" w:type="dxa"/>
            </w:tcMar>
          </w:tcPr>
          <w:p w14:paraId="52EDA036"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c>
          <w:tcPr>
            <w:tcW w:w="2976" w:type="dxa"/>
            <w:tcMar>
              <w:top w:w="80" w:type="dxa"/>
              <w:left w:w="90" w:type="dxa"/>
              <w:bottom w:w="80" w:type="dxa"/>
              <w:right w:w="90" w:type="dxa"/>
            </w:tcMar>
          </w:tcPr>
          <w:p w14:paraId="01280EFD" w14:textId="77777777" w:rsidR="007E4D9A" w:rsidRPr="003C35F5" w:rsidRDefault="00000000">
            <w:pPr>
              <w:spacing w:after="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w:t>
            </w:r>
          </w:p>
        </w:tc>
      </w:tr>
      <w:tr w:rsidR="007E4D9A" w:rsidRPr="003C35F5" w14:paraId="6FFBFD70" w14:textId="77777777">
        <w:trPr>
          <w:cantSplit/>
          <w:trHeight w:val="425"/>
          <w:jc w:val="center"/>
        </w:trPr>
        <w:tc>
          <w:tcPr>
            <w:tcW w:w="3969" w:type="dxa"/>
            <w:shd w:val="clear" w:color="auto" w:fill="D9EAF7"/>
            <w:tcMar>
              <w:top w:w="80" w:type="dxa"/>
              <w:left w:w="90" w:type="dxa"/>
              <w:bottom w:w="80" w:type="dxa"/>
              <w:right w:w="90" w:type="dxa"/>
            </w:tcMar>
          </w:tcPr>
          <w:p w14:paraId="6B64FC58"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lastRenderedPageBreak/>
              <w:t>Totaal uitgaven</w:t>
            </w:r>
          </w:p>
        </w:tc>
        <w:tc>
          <w:tcPr>
            <w:tcW w:w="2976" w:type="dxa"/>
            <w:gridSpan w:val="2"/>
            <w:tcMar>
              <w:top w:w="80" w:type="dxa"/>
              <w:left w:w="90" w:type="dxa"/>
              <w:bottom w:w="80" w:type="dxa"/>
              <w:right w:w="90" w:type="dxa"/>
            </w:tcMar>
          </w:tcPr>
          <w:p w14:paraId="1C31AFBC"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c>
          <w:tcPr>
            <w:tcW w:w="2976" w:type="dxa"/>
            <w:tcMar>
              <w:top w:w="80" w:type="dxa"/>
              <w:left w:w="90" w:type="dxa"/>
              <w:bottom w:w="80" w:type="dxa"/>
              <w:right w:w="90" w:type="dxa"/>
            </w:tcMar>
          </w:tcPr>
          <w:p w14:paraId="392F8B33" w14:textId="77777777" w:rsidR="007E4D9A" w:rsidRPr="003C35F5" w:rsidRDefault="00000000">
            <w:pPr>
              <w:spacing w:after="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w:t>
            </w:r>
          </w:p>
        </w:tc>
      </w:tr>
      <w:tr w:rsidR="007E4D9A" w:rsidRPr="003C35F5" w14:paraId="23D3CE83" w14:textId="77777777">
        <w:trPr>
          <w:trHeight w:val="482"/>
          <w:jc w:val="center"/>
        </w:trPr>
        <w:tc>
          <w:tcPr>
            <w:tcW w:w="5953" w:type="dxa"/>
            <w:gridSpan w:val="2"/>
            <w:shd w:val="clear" w:color="auto" w:fill="D9EAF7"/>
            <w:tcMar>
              <w:top w:w="80" w:type="dxa"/>
              <w:left w:w="90" w:type="dxa"/>
              <w:bottom w:w="80" w:type="dxa"/>
              <w:right w:w="90" w:type="dxa"/>
            </w:tcMar>
          </w:tcPr>
          <w:p w14:paraId="3136B0B1"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Saldo per maand (totale inkomsten minus totale uitgaven)</w:t>
            </w:r>
          </w:p>
        </w:tc>
        <w:tc>
          <w:tcPr>
            <w:tcW w:w="3969" w:type="dxa"/>
            <w:gridSpan w:val="2"/>
            <w:tcMar>
              <w:top w:w="80" w:type="dxa"/>
              <w:left w:w="90" w:type="dxa"/>
              <w:bottom w:w="80" w:type="dxa"/>
              <w:right w:w="90" w:type="dxa"/>
            </w:tcMar>
          </w:tcPr>
          <w:p w14:paraId="1A254BA6"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w:t>
            </w:r>
          </w:p>
        </w:tc>
      </w:tr>
    </w:tbl>
    <w:p w14:paraId="0FA63BB4" w14:textId="77777777" w:rsidR="007E4D9A" w:rsidRPr="003C35F5" w:rsidRDefault="00000000">
      <w:pPr>
        <w:pStyle w:val="Kop1"/>
        <w:shd w:val="clear" w:color="auto" w:fill="1F4E79"/>
        <w:spacing w:before="90" w:after="90"/>
        <w:ind w:left="120" w:right="120"/>
        <w:rPr>
          <w:rFonts w:ascii="Times New Roman" w:hAnsi="Times New Roman" w:cs="Times New Roman"/>
          <w:b w:val="0"/>
          <w:sz w:val="20"/>
          <w:szCs w:val="20"/>
          <w:lang w:val="nl-NL"/>
        </w:rPr>
      </w:pPr>
      <w:r w:rsidRPr="003C35F5">
        <w:rPr>
          <w:rFonts w:ascii="Times New Roman" w:hAnsi="Times New Roman" w:cs="Times New Roman"/>
          <w:b w:val="0"/>
          <w:color w:val="FFFFFF"/>
          <w:sz w:val="20"/>
          <w:szCs w:val="20"/>
          <w:lang w:val="nl-NL"/>
        </w:rPr>
        <w:t>6. Aanvullende achtergrond en sociale rapportage</w:t>
      </w:r>
    </w:p>
    <w:p w14:paraId="774D2022" w14:textId="77777777" w:rsidR="007E4D9A" w:rsidRPr="003C35F5" w:rsidRDefault="00000000">
      <w:pPr>
        <w:spacing w:after="8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Beschrijf hier zo nodig de achtergrond van de hulpvrager, de samenstelling van het huishouden, hoe de financiële problemen zijn ontstaan, welke begeleiding wordt geboden en andere informatie die belangrijk is voor een zorgvuldige beoordeling.</w:t>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4A0" w:firstRow="1" w:lastRow="0" w:firstColumn="1" w:lastColumn="0" w:noHBand="0" w:noVBand="1"/>
      </w:tblPr>
      <w:tblGrid>
        <w:gridCol w:w="10426"/>
      </w:tblGrid>
      <w:tr w:rsidR="007E4D9A" w:rsidRPr="003C35F5" w14:paraId="1D41E806" w14:textId="77777777">
        <w:trPr>
          <w:cantSplit/>
          <w:jc w:val="center"/>
        </w:trPr>
        <w:tc>
          <w:tcPr>
            <w:tcW w:w="10426" w:type="dxa"/>
            <w:shd w:val="clear" w:color="auto" w:fill="D9EAF7"/>
            <w:tcMar>
              <w:top w:w="80" w:type="dxa"/>
              <w:left w:w="90" w:type="dxa"/>
              <w:bottom w:w="80" w:type="dxa"/>
              <w:right w:w="90" w:type="dxa"/>
            </w:tcMar>
          </w:tcPr>
          <w:p w14:paraId="64D6BDF2" w14:textId="77777777" w:rsidR="007E4D9A" w:rsidRPr="003C35F5" w:rsidRDefault="00000000">
            <w:pPr>
              <w:spacing w:after="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Aanvullende toelichting</w:t>
            </w:r>
          </w:p>
        </w:tc>
      </w:tr>
      <w:tr w:rsidR="007E4D9A" w:rsidRPr="003C35F5" w14:paraId="2F54BEDD" w14:textId="77777777">
        <w:trPr>
          <w:cantSplit/>
          <w:trHeight w:val="2948"/>
          <w:jc w:val="center"/>
        </w:trPr>
        <w:tc>
          <w:tcPr>
            <w:tcW w:w="10426" w:type="dxa"/>
            <w:tcMar>
              <w:top w:w="80" w:type="dxa"/>
              <w:left w:w="90" w:type="dxa"/>
              <w:bottom w:w="80" w:type="dxa"/>
              <w:right w:w="90" w:type="dxa"/>
            </w:tcMar>
          </w:tcPr>
          <w:p w14:paraId="046EF25E" w14:textId="77777777" w:rsidR="007E4D9A" w:rsidRPr="003C35F5" w:rsidRDefault="007E4D9A">
            <w:pPr>
              <w:rPr>
                <w:rFonts w:ascii="Times New Roman" w:hAnsi="Times New Roman" w:cs="Times New Roman"/>
                <w:bCs/>
                <w:sz w:val="20"/>
                <w:szCs w:val="20"/>
                <w:lang w:val="nl-NL"/>
              </w:rPr>
            </w:pPr>
          </w:p>
        </w:tc>
      </w:tr>
    </w:tbl>
    <w:p w14:paraId="612AFF65" w14:textId="77777777" w:rsidR="007E4D9A" w:rsidRPr="003C35F5" w:rsidRDefault="00000000">
      <w:pPr>
        <w:pStyle w:val="Kop1"/>
        <w:shd w:val="clear" w:color="auto" w:fill="1F4E79"/>
        <w:spacing w:before="90" w:after="90"/>
        <w:ind w:left="120" w:right="120"/>
        <w:rPr>
          <w:rFonts w:ascii="Times New Roman" w:hAnsi="Times New Roman" w:cs="Times New Roman"/>
          <w:b w:val="0"/>
          <w:sz w:val="20"/>
          <w:szCs w:val="20"/>
          <w:lang w:val="nl-NL"/>
        </w:rPr>
      </w:pPr>
      <w:r w:rsidRPr="003C35F5">
        <w:rPr>
          <w:rFonts w:ascii="Times New Roman" w:hAnsi="Times New Roman" w:cs="Times New Roman"/>
          <w:b w:val="0"/>
          <w:color w:val="FFFFFF"/>
          <w:sz w:val="20"/>
          <w:szCs w:val="20"/>
          <w:lang w:val="nl-NL"/>
        </w:rPr>
        <w:t>7. Verklaring en ondertekening</w:t>
      </w:r>
    </w:p>
    <w:p w14:paraId="4994C119" w14:textId="77777777" w:rsidR="007E4D9A" w:rsidRPr="003C35F5" w:rsidRDefault="00000000">
      <w:pPr>
        <w:spacing w:after="8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Ondergetekenden verklaren dat dit formulier naar waarheid en zo volledig mogelijk is ingevuld. Wanneer nadere informatie nodig is, kan de diaconie contact opnemen met de hulpverlener of aanvrager. Alle informatie wordt vertrouwelijk behandeld.</w:t>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4A0" w:firstRow="1" w:lastRow="0" w:firstColumn="1" w:lastColumn="0" w:noHBand="0" w:noVBand="1"/>
      </w:tblPr>
      <w:tblGrid>
        <w:gridCol w:w="5213"/>
        <w:gridCol w:w="5213"/>
      </w:tblGrid>
      <w:tr w:rsidR="007E4D9A" w:rsidRPr="003C35F5" w14:paraId="055AF41A" w14:textId="77777777">
        <w:trPr>
          <w:tblHeader/>
          <w:jc w:val="center"/>
        </w:trPr>
        <w:tc>
          <w:tcPr>
            <w:tcW w:w="4961" w:type="dxa"/>
            <w:shd w:val="clear" w:color="auto" w:fill="1F4E79"/>
            <w:tcMar>
              <w:top w:w="80" w:type="dxa"/>
              <w:left w:w="90" w:type="dxa"/>
              <w:bottom w:w="80" w:type="dxa"/>
              <w:right w:w="90" w:type="dxa"/>
            </w:tcMar>
          </w:tcPr>
          <w:p w14:paraId="6AC0BC23" w14:textId="77777777" w:rsidR="007E4D9A" w:rsidRPr="003C35F5" w:rsidRDefault="00000000">
            <w:pPr>
              <w:spacing w:after="0"/>
              <w:jc w:val="center"/>
              <w:rPr>
                <w:rFonts w:ascii="Times New Roman" w:hAnsi="Times New Roman" w:cs="Times New Roman"/>
                <w:bCs/>
                <w:sz w:val="20"/>
                <w:szCs w:val="20"/>
                <w:lang w:val="nl-NL"/>
              </w:rPr>
            </w:pPr>
            <w:r w:rsidRPr="003C35F5">
              <w:rPr>
                <w:rFonts w:ascii="Times New Roman" w:hAnsi="Times New Roman" w:cs="Times New Roman"/>
                <w:bCs/>
                <w:color w:val="FFFFFF"/>
                <w:sz w:val="20"/>
                <w:szCs w:val="20"/>
                <w:lang w:val="nl-NL"/>
              </w:rPr>
              <w:t>Degene voor wie hulp wordt aangevraagd</w:t>
            </w:r>
          </w:p>
        </w:tc>
        <w:tc>
          <w:tcPr>
            <w:tcW w:w="4961" w:type="dxa"/>
            <w:shd w:val="clear" w:color="auto" w:fill="1F4E79"/>
            <w:tcMar>
              <w:top w:w="80" w:type="dxa"/>
              <w:left w:w="90" w:type="dxa"/>
              <w:bottom w:w="80" w:type="dxa"/>
              <w:right w:w="90" w:type="dxa"/>
            </w:tcMar>
          </w:tcPr>
          <w:p w14:paraId="7EFE85AB" w14:textId="77777777" w:rsidR="007E4D9A" w:rsidRPr="003C35F5" w:rsidRDefault="00000000">
            <w:pPr>
              <w:spacing w:after="0"/>
              <w:jc w:val="center"/>
              <w:rPr>
                <w:rFonts w:ascii="Times New Roman" w:hAnsi="Times New Roman" w:cs="Times New Roman"/>
                <w:bCs/>
                <w:sz w:val="20"/>
                <w:szCs w:val="20"/>
                <w:lang w:val="nl-NL"/>
              </w:rPr>
            </w:pPr>
            <w:r w:rsidRPr="003C35F5">
              <w:rPr>
                <w:rFonts w:ascii="Times New Roman" w:hAnsi="Times New Roman" w:cs="Times New Roman"/>
                <w:bCs/>
                <w:color w:val="FFFFFF"/>
                <w:sz w:val="20"/>
                <w:szCs w:val="20"/>
                <w:lang w:val="nl-NL"/>
              </w:rPr>
              <w:t>Hulpverlener/aanvrager (indien van toepassing)</w:t>
            </w:r>
          </w:p>
        </w:tc>
      </w:tr>
      <w:tr w:rsidR="007E4D9A" w:rsidRPr="003C35F5" w14:paraId="42ED61B9" w14:textId="77777777">
        <w:trPr>
          <w:cantSplit/>
          <w:trHeight w:val="454"/>
          <w:jc w:val="center"/>
        </w:trPr>
        <w:tc>
          <w:tcPr>
            <w:tcW w:w="5213" w:type="dxa"/>
            <w:tcMar>
              <w:top w:w="80" w:type="dxa"/>
              <w:left w:w="90" w:type="dxa"/>
              <w:bottom w:w="80" w:type="dxa"/>
              <w:right w:w="90" w:type="dxa"/>
            </w:tcMar>
          </w:tcPr>
          <w:p w14:paraId="0D532A0B"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 xml:space="preserve">Naam: </w:t>
            </w:r>
          </w:p>
        </w:tc>
        <w:tc>
          <w:tcPr>
            <w:tcW w:w="5213" w:type="dxa"/>
            <w:tcMar>
              <w:top w:w="80" w:type="dxa"/>
              <w:left w:w="90" w:type="dxa"/>
              <w:bottom w:w="80" w:type="dxa"/>
              <w:right w:w="90" w:type="dxa"/>
            </w:tcMar>
          </w:tcPr>
          <w:p w14:paraId="4A809BFF"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 xml:space="preserve">Naam: </w:t>
            </w:r>
          </w:p>
        </w:tc>
      </w:tr>
      <w:tr w:rsidR="007E4D9A" w:rsidRPr="003C35F5" w14:paraId="63E6CF10" w14:textId="77777777">
        <w:trPr>
          <w:cantSplit/>
          <w:trHeight w:val="454"/>
          <w:jc w:val="center"/>
        </w:trPr>
        <w:tc>
          <w:tcPr>
            <w:tcW w:w="5213" w:type="dxa"/>
            <w:tcMar>
              <w:top w:w="80" w:type="dxa"/>
              <w:left w:w="90" w:type="dxa"/>
              <w:bottom w:w="80" w:type="dxa"/>
              <w:right w:w="90" w:type="dxa"/>
            </w:tcMar>
          </w:tcPr>
          <w:p w14:paraId="27CAD91D"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 xml:space="preserve">Plaats: </w:t>
            </w:r>
          </w:p>
        </w:tc>
        <w:tc>
          <w:tcPr>
            <w:tcW w:w="5213" w:type="dxa"/>
            <w:tcMar>
              <w:top w:w="80" w:type="dxa"/>
              <w:left w:w="90" w:type="dxa"/>
              <w:bottom w:w="80" w:type="dxa"/>
              <w:right w:w="90" w:type="dxa"/>
            </w:tcMar>
          </w:tcPr>
          <w:p w14:paraId="2BF7FE62"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 xml:space="preserve">Plaats: </w:t>
            </w:r>
          </w:p>
        </w:tc>
      </w:tr>
      <w:tr w:rsidR="007E4D9A" w:rsidRPr="003C35F5" w14:paraId="5164FFCB" w14:textId="77777777">
        <w:trPr>
          <w:cantSplit/>
          <w:trHeight w:val="454"/>
          <w:jc w:val="center"/>
        </w:trPr>
        <w:tc>
          <w:tcPr>
            <w:tcW w:w="5213" w:type="dxa"/>
            <w:tcMar>
              <w:top w:w="80" w:type="dxa"/>
              <w:left w:w="90" w:type="dxa"/>
              <w:bottom w:w="80" w:type="dxa"/>
              <w:right w:w="90" w:type="dxa"/>
            </w:tcMar>
          </w:tcPr>
          <w:p w14:paraId="28A2945F"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 xml:space="preserve">Datum: </w:t>
            </w:r>
          </w:p>
        </w:tc>
        <w:tc>
          <w:tcPr>
            <w:tcW w:w="5213" w:type="dxa"/>
            <w:tcMar>
              <w:top w:w="80" w:type="dxa"/>
              <w:left w:w="90" w:type="dxa"/>
              <w:bottom w:w="80" w:type="dxa"/>
              <w:right w:w="90" w:type="dxa"/>
            </w:tcMar>
          </w:tcPr>
          <w:p w14:paraId="0022C826"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 xml:space="preserve">Datum: </w:t>
            </w:r>
          </w:p>
        </w:tc>
      </w:tr>
      <w:tr w:rsidR="007E4D9A" w:rsidRPr="003C35F5" w14:paraId="625E40AD" w14:textId="77777777">
        <w:trPr>
          <w:cantSplit/>
          <w:trHeight w:val="454"/>
          <w:jc w:val="center"/>
        </w:trPr>
        <w:tc>
          <w:tcPr>
            <w:tcW w:w="5213" w:type="dxa"/>
            <w:tcMar>
              <w:top w:w="80" w:type="dxa"/>
              <w:left w:w="90" w:type="dxa"/>
              <w:bottom w:w="80" w:type="dxa"/>
              <w:right w:w="90" w:type="dxa"/>
            </w:tcMar>
          </w:tcPr>
          <w:p w14:paraId="2AB5EC1C"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 xml:space="preserve">Handtekening: </w:t>
            </w:r>
          </w:p>
        </w:tc>
        <w:tc>
          <w:tcPr>
            <w:tcW w:w="5213" w:type="dxa"/>
            <w:tcMar>
              <w:top w:w="80" w:type="dxa"/>
              <w:left w:w="90" w:type="dxa"/>
              <w:bottom w:w="80" w:type="dxa"/>
              <w:right w:w="90" w:type="dxa"/>
            </w:tcMar>
          </w:tcPr>
          <w:p w14:paraId="202FBC79"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 xml:space="preserve">Handtekening: </w:t>
            </w:r>
          </w:p>
        </w:tc>
      </w:tr>
      <w:tr w:rsidR="007E4D9A" w:rsidRPr="003C35F5" w14:paraId="6DEE3F52" w14:textId="77777777">
        <w:trPr>
          <w:cantSplit/>
          <w:trHeight w:val="680"/>
          <w:jc w:val="center"/>
        </w:trPr>
        <w:tc>
          <w:tcPr>
            <w:tcW w:w="5213" w:type="dxa"/>
            <w:tcMar>
              <w:top w:w="80" w:type="dxa"/>
              <w:left w:w="90" w:type="dxa"/>
              <w:bottom w:w="80" w:type="dxa"/>
              <w:right w:w="90" w:type="dxa"/>
            </w:tcMar>
          </w:tcPr>
          <w:p w14:paraId="54E41B11"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 xml:space="preserve">Toelichting (optioneel): </w:t>
            </w:r>
          </w:p>
        </w:tc>
        <w:tc>
          <w:tcPr>
            <w:tcW w:w="5213" w:type="dxa"/>
            <w:tcMar>
              <w:top w:w="80" w:type="dxa"/>
              <w:left w:w="90" w:type="dxa"/>
              <w:bottom w:w="80" w:type="dxa"/>
              <w:right w:w="90" w:type="dxa"/>
            </w:tcMar>
          </w:tcPr>
          <w:p w14:paraId="4DEF3C6F" w14:textId="77777777" w:rsidR="007E4D9A" w:rsidRPr="003C35F5" w:rsidRDefault="00000000" w:rsidP="003C35F5">
            <w:pPr>
              <w:spacing w:after="0" w:line="240" w:lineRule="auto"/>
              <w:contextualSpacing/>
              <w:rPr>
                <w:rFonts w:ascii="Times New Roman" w:hAnsi="Times New Roman" w:cs="Times New Roman"/>
                <w:bCs/>
                <w:color w:val="444444"/>
                <w:sz w:val="20"/>
                <w:szCs w:val="20"/>
                <w:lang w:val="nl-NL"/>
              </w:rPr>
            </w:pPr>
            <w:r w:rsidRPr="003C35F5">
              <w:rPr>
                <w:rFonts w:ascii="Times New Roman" w:hAnsi="Times New Roman" w:cs="Times New Roman"/>
                <w:bCs/>
                <w:color w:val="444444"/>
                <w:sz w:val="20"/>
                <w:szCs w:val="20"/>
                <w:lang w:val="nl-NL"/>
              </w:rPr>
              <w:t xml:space="preserve">Toelichting (optioneel): </w:t>
            </w:r>
          </w:p>
        </w:tc>
      </w:tr>
    </w:tbl>
    <w:p w14:paraId="68001430" w14:textId="77777777" w:rsidR="007E4D9A" w:rsidRPr="003C35F5" w:rsidRDefault="00000000">
      <w:pPr>
        <w:spacing w:before="120"/>
        <w:rPr>
          <w:rFonts w:ascii="Times New Roman" w:hAnsi="Times New Roman" w:cs="Times New Roman"/>
          <w:bCs/>
          <w:sz w:val="20"/>
          <w:szCs w:val="20"/>
          <w:lang w:val="nl-NL"/>
        </w:rPr>
      </w:pPr>
      <w:r w:rsidRPr="003C35F5">
        <w:rPr>
          <w:rFonts w:ascii="Times New Roman" w:hAnsi="Times New Roman" w:cs="Times New Roman"/>
          <w:bCs/>
          <w:color w:val="1F4E79"/>
          <w:sz w:val="20"/>
          <w:szCs w:val="20"/>
          <w:lang w:val="nl-NL"/>
        </w:rPr>
        <w:t>Indienen van de aanvraag</w:t>
      </w:r>
    </w:p>
    <w:tbl>
      <w:tblPr>
        <w:tblW w:w="0" w:type="auto"/>
        <w:jc w:val="center"/>
        <w:tblBorders>
          <w:top w:val="single" w:sz="10" w:space="0" w:color="1F4E79"/>
          <w:left w:val="single" w:sz="10" w:space="0" w:color="1F4E79"/>
          <w:bottom w:val="single" w:sz="10" w:space="0" w:color="1F4E79"/>
          <w:right w:val="single" w:sz="10" w:space="0" w:color="1F4E79"/>
          <w:insideH w:val="single" w:sz="10" w:space="0" w:color="1F4E79"/>
          <w:insideV w:val="single" w:sz="10" w:space="0" w:color="1F4E79"/>
        </w:tblBorders>
        <w:tblLayout w:type="fixed"/>
        <w:tblLook w:val="04A0" w:firstRow="1" w:lastRow="0" w:firstColumn="1" w:lastColumn="0" w:noHBand="0" w:noVBand="1"/>
      </w:tblPr>
      <w:tblGrid>
        <w:gridCol w:w="10426"/>
      </w:tblGrid>
      <w:tr w:rsidR="007E4D9A" w:rsidRPr="003C35F5" w14:paraId="775CC4ED" w14:textId="77777777">
        <w:trPr>
          <w:jc w:val="center"/>
        </w:trPr>
        <w:tc>
          <w:tcPr>
            <w:tcW w:w="10426" w:type="dxa"/>
            <w:shd w:val="clear" w:color="auto" w:fill="D9EAF7"/>
            <w:tcMar>
              <w:top w:w="120" w:type="dxa"/>
              <w:left w:w="150" w:type="dxa"/>
              <w:bottom w:w="120" w:type="dxa"/>
              <w:right w:w="150" w:type="dxa"/>
            </w:tcMar>
          </w:tcPr>
          <w:p w14:paraId="661368C0" w14:textId="77777777" w:rsidR="007E4D9A" w:rsidRPr="003C35F5" w:rsidRDefault="00000000">
            <w:pPr>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 xml:space="preserve">Per e-mail: </w:t>
            </w:r>
            <w:hyperlink r:id="rId8">
              <w:r w:rsidRPr="003C35F5">
                <w:rPr>
                  <w:rFonts w:ascii="Times New Roman" w:hAnsi="Times New Roman" w:cs="Times New Roman"/>
                  <w:bCs/>
                  <w:color w:val="1F4E79"/>
                  <w:sz w:val="20"/>
                  <w:szCs w:val="20"/>
                  <w:u w:val="single"/>
                  <w:lang w:val="nl-NL"/>
                </w:rPr>
                <w:t>diaconie@pgrijswijk.nl</w:t>
              </w:r>
            </w:hyperlink>
          </w:p>
          <w:p w14:paraId="11A67C7F" w14:textId="77777777" w:rsidR="007E4D9A" w:rsidRPr="003C35F5" w:rsidRDefault="00000000">
            <w:pPr>
              <w:spacing w:after="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Per post: Secretaris van de Diaconie van de PGR, Steenvoordelaan 364, 2284 EH Rijswijk. Vermeld bij een spoedeisende aanvraag duidelijk: URGENT.</w:t>
            </w:r>
          </w:p>
          <w:p w14:paraId="3B02D972" w14:textId="77777777" w:rsidR="007E4D9A" w:rsidRPr="003C35F5" w:rsidRDefault="00000000">
            <w:pPr>
              <w:spacing w:after="0"/>
              <w:rPr>
                <w:rFonts w:ascii="Times New Roman" w:hAnsi="Times New Roman" w:cs="Times New Roman"/>
                <w:bCs/>
                <w:sz w:val="20"/>
                <w:szCs w:val="20"/>
                <w:lang w:val="nl-NL"/>
              </w:rPr>
            </w:pPr>
            <w:r w:rsidRPr="003C35F5">
              <w:rPr>
                <w:rFonts w:ascii="Times New Roman" w:hAnsi="Times New Roman" w:cs="Times New Roman"/>
                <w:bCs/>
                <w:color w:val="444444"/>
                <w:sz w:val="20"/>
                <w:szCs w:val="20"/>
                <w:lang w:val="nl-NL"/>
              </w:rPr>
              <w:t xml:space="preserve">Meer informatie: </w:t>
            </w:r>
            <w:hyperlink r:id="rId9">
              <w:r w:rsidRPr="003C35F5">
                <w:rPr>
                  <w:rFonts w:ascii="Times New Roman" w:hAnsi="Times New Roman" w:cs="Times New Roman"/>
                  <w:bCs/>
                  <w:color w:val="1F4E79"/>
                  <w:sz w:val="20"/>
                  <w:szCs w:val="20"/>
                  <w:u w:val="single"/>
                  <w:lang w:val="nl-NL"/>
                </w:rPr>
                <w:t>https://diaconiepgrijswijk.nl</w:t>
              </w:r>
            </w:hyperlink>
          </w:p>
        </w:tc>
      </w:tr>
    </w:tbl>
    <w:p w14:paraId="3CFBA21F" w14:textId="77777777" w:rsidR="007E4D9A" w:rsidRPr="003C35F5" w:rsidRDefault="00000000">
      <w:pPr>
        <w:rPr>
          <w:rFonts w:ascii="Times New Roman" w:hAnsi="Times New Roman" w:cs="Times New Roman"/>
          <w:bCs/>
          <w:sz w:val="20"/>
          <w:szCs w:val="20"/>
          <w:lang w:val="nl-NL"/>
        </w:rPr>
      </w:pPr>
      <w:r w:rsidRPr="003C35F5">
        <w:rPr>
          <w:rFonts w:ascii="Times New Roman" w:hAnsi="Times New Roman" w:cs="Times New Roman"/>
          <w:bCs/>
          <w:sz w:val="20"/>
          <w:szCs w:val="20"/>
          <w:lang w:val="nl-NL"/>
        </w:rPr>
        <w:br w:type="page"/>
      </w:r>
    </w:p>
    <w:p w14:paraId="1C875A01" w14:textId="77777777" w:rsidR="007E4D9A" w:rsidRPr="003C35F5" w:rsidRDefault="00000000" w:rsidP="003C35F5">
      <w:pPr>
        <w:pStyle w:val="FormTitle"/>
        <w:spacing w:after="40"/>
        <w:rPr>
          <w:rFonts w:ascii="Times New Roman" w:hAnsi="Times New Roman" w:cs="Times New Roman"/>
          <w:sz w:val="20"/>
          <w:szCs w:val="20"/>
          <w:lang w:val="nl-NL"/>
        </w:rPr>
      </w:pPr>
      <w:r w:rsidRPr="003C35F5">
        <w:rPr>
          <w:rFonts w:ascii="Times New Roman" w:hAnsi="Times New Roman" w:cs="Times New Roman"/>
          <w:sz w:val="20"/>
          <w:szCs w:val="20"/>
          <w:lang w:val="nl-NL"/>
        </w:rPr>
        <w:lastRenderedPageBreak/>
        <w:t>Toelichting en tips voor een complete aanvraag</w:t>
      </w:r>
    </w:p>
    <w:p w14:paraId="0F948A92" w14:textId="77777777" w:rsidR="007E4D9A" w:rsidRPr="003C35F5" w:rsidRDefault="00000000">
      <w:pPr>
        <w:spacing w:after="160"/>
        <w:jc w:val="center"/>
        <w:rPr>
          <w:rFonts w:ascii="Times New Roman" w:hAnsi="Times New Roman" w:cs="Times New Roman"/>
          <w:sz w:val="20"/>
          <w:szCs w:val="20"/>
          <w:lang w:val="nl-NL"/>
        </w:rPr>
      </w:pPr>
      <w:r w:rsidRPr="003C35F5">
        <w:rPr>
          <w:rFonts w:ascii="Times New Roman" w:hAnsi="Times New Roman" w:cs="Times New Roman"/>
          <w:i/>
          <w:color w:val="666666"/>
          <w:sz w:val="20"/>
          <w:szCs w:val="20"/>
          <w:lang w:val="nl-NL"/>
        </w:rPr>
        <w:t>Lees deze informatie voordat u de aanvraag indient.</w:t>
      </w:r>
    </w:p>
    <w:p w14:paraId="5094AAFA" w14:textId="77777777" w:rsidR="007E4D9A" w:rsidRPr="003C35F5" w:rsidRDefault="00000000">
      <w:pPr>
        <w:pStyle w:val="Subheading"/>
        <w:rPr>
          <w:rFonts w:ascii="Times New Roman" w:hAnsi="Times New Roman" w:cs="Times New Roman"/>
          <w:sz w:val="20"/>
          <w:szCs w:val="20"/>
          <w:lang w:val="nl-NL"/>
        </w:rPr>
      </w:pPr>
      <w:r w:rsidRPr="003C35F5">
        <w:rPr>
          <w:rFonts w:ascii="Times New Roman" w:hAnsi="Times New Roman" w:cs="Times New Roman"/>
          <w:sz w:val="20"/>
          <w:szCs w:val="20"/>
          <w:lang w:val="nl-NL"/>
        </w:rPr>
        <w:t>Wanneer kan de diaconie helpen?</w:t>
      </w:r>
    </w:p>
    <w:p w14:paraId="72700B8A" w14:textId="77777777" w:rsidR="007E4D9A" w:rsidRPr="003C35F5" w:rsidRDefault="00000000">
      <w:pPr>
        <w:spacing w:after="80"/>
        <w:rPr>
          <w:rFonts w:ascii="Times New Roman" w:hAnsi="Times New Roman" w:cs="Times New Roman"/>
          <w:sz w:val="20"/>
          <w:szCs w:val="20"/>
          <w:lang w:val="nl-NL"/>
        </w:rPr>
      </w:pPr>
      <w:r w:rsidRPr="003C35F5">
        <w:rPr>
          <w:rFonts w:ascii="Times New Roman" w:hAnsi="Times New Roman" w:cs="Times New Roman"/>
          <w:color w:val="444444"/>
          <w:sz w:val="20"/>
          <w:szCs w:val="20"/>
          <w:lang w:val="nl-NL"/>
        </w:rPr>
        <w:t>De diaconie verleent financiële hulp aan inwoners van Rijswijk die in een noodsituatie verkeren. Bij uitzondering kan ook hulp worden geboden aan iemand die elders woont. Hulp is bedoeld voor situaties waarin wettelijke voorzieningen en andere fondsen, zoals SUN Rijswijk, geen of niet tijdig een oplossing bieden. Dit kan bijvoorbeeld gaan om het oplossen van acute financiële nood.</w:t>
      </w:r>
    </w:p>
    <w:p w14:paraId="4F779B5A" w14:textId="77777777" w:rsidR="007E4D9A" w:rsidRPr="003C35F5" w:rsidRDefault="00000000">
      <w:pPr>
        <w:spacing w:after="80"/>
        <w:rPr>
          <w:rFonts w:ascii="Times New Roman" w:hAnsi="Times New Roman" w:cs="Times New Roman"/>
          <w:sz w:val="20"/>
          <w:szCs w:val="20"/>
          <w:lang w:val="nl-NL"/>
        </w:rPr>
      </w:pPr>
      <w:r w:rsidRPr="003C35F5">
        <w:rPr>
          <w:rFonts w:ascii="Times New Roman" w:hAnsi="Times New Roman" w:cs="Times New Roman"/>
          <w:color w:val="444444"/>
          <w:sz w:val="20"/>
          <w:szCs w:val="20"/>
          <w:lang w:val="nl-NL"/>
        </w:rPr>
        <w:t>Wanneer een besluit dringend nodig is, probeert de diaconie zoveel mogelijk binnen 24 tot 48 uur te besluiten. Dat lukt alleen wanneer de aanvraag volledig is en alle noodzakelijke informatie en bijlagen zijn meegestuurd.</w:t>
      </w:r>
    </w:p>
    <w:p w14:paraId="3A8FAD07" w14:textId="77777777" w:rsidR="007E4D9A" w:rsidRPr="003C35F5" w:rsidRDefault="00000000">
      <w:pPr>
        <w:pStyle w:val="Subheading"/>
        <w:rPr>
          <w:rFonts w:ascii="Times New Roman" w:hAnsi="Times New Roman" w:cs="Times New Roman"/>
          <w:sz w:val="20"/>
          <w:szCs w:val="20"/>
          <w:lang w:val="nl-NL"/>
        </w:rPr>
      </w:pPr>
      <w:r w:rsidRPr="003C35F5">
        <w:rPr>
          <w:rFonts w:ascii="Times New Roman" w:hAnsi="Times New Roman" w:cs="Times New Roman"/>
          <w:sz w:val="20"/>
          <w:szCs w:val="20"/>
          <w:lang w:val="nl-NL"/>
        </w:rPr>
        <w:t>Wie kan een aanvraag doen?</w:t>
      </w:r>
    </w:p>
    <w:p w14:paraId="34EDBD83" w14:textId="77777777" w:rsidR="007E4D9A" w:rsidRPr="003C35F5" w:rsidRDefault="00000000">
      <w:pPr>
        <w:spacing w:after="80"/>
        <w:rPr>
          <w:rFonts w:ascii="Times New Roman" w:hAnsi="Times New Roman" w:cs="Times New Roman"/>
          <w:sz w:val="20"/>
          <w:szCs w:val="20"/>
          <w:lang w:val="nl-NL"/>
        </w:rPr>
      </w:pPr>
      <w:r w:rsidRPr="003C35F5">
        <w:rPr>
          <w:rFonts w:ascii="Times New Roman" w:hAnsi="Times New Roman" w:cs="Times New Roman"/>
          <w:color w:val="444444"/>
          <w:sz w:val="20"/>
          <w:szCs w:val="20"/>
          <w:lang w:val="nl-NL"/>
        </w:rPr>
        <w:t>Mensen kunnen zelf hulp aanvragen. Ook een bekende kan een aanvraag voor iemand doen. Bij voorkeur wordt de aanvraag ingediend door een professionele hulpverlener of een vrijwilliger van een van de kerken, omdat die de situatie kan toelichten en de benodigde informatie kan verzamelen.</w:t>
      </w:r>
    </w:p>
    <w:p w14:paraId="1F8C0782" w14:textId="77777777" w:rsidR="007E4D9A" w:rsidRPr="003C35F5" w:rsidRDefault="00000000">
      <w:pPr>
        <w:pStyle w:val="Subheading"/>
        <w:rPr>
          <w:rFonts w:ascii="Times New Roman" w:hAnsi="Times New Roman" w:cs="Times New Roman"/>
          <w:sz w:val="20"/>
          <w:szCs w:val="20"/>
          <w:lang w:val="nl-NL"/>
        </w:rPr>
      </w:pPr>
      <w:r w:rsidRPr="003C35F5">
        <w:rPr>
          <w:rFonts w:ascii="Times New Roman" w:hAnsi="Times New Roman" w:cs="Times New Roman"/>
          <w:sz w:val="20"/>
          <w:szCs w:val="20"/>
          <w:lang w:val="nl-NL"/>
        </w:rPr>
        <w:t>Wat hoort in een goede motivering?</w:t>
      </w:r>
    </w:p>
    <w:p w14:paraId="5A08D38D" w14:textId="77777777" w:rsidR="007E4D9A" w:rsidRPr="003C35F5" w:rsidRDefault="00000000">
      <w:pPr>
        <w:pStyle w:val="Lijstopsomteken"/>
        <w:spacing w:after="40"/>
        <w:ind w:left="312" w:hanging="142"/>
        <w:rPr>
          <w:rFonts w:ascii="Times New Roman" w:hAnsi="Times New Roman" w:cs="Times New Roman"/>
          <w:sz w:val="20"/>
          <w:szCs w:val="20"/>
          <w:lang w:val="nl-NL"/>
        </w:rPr>
      </w:pPr>
      <w:r w:rsidRPr="003C35F5">
        <w:rPr>
          <w:rFonts w:ascii="Times New Roman" w:hAnsi="Times New Roman" w:cs="Times New Roman"/>
          <w:color w:val="444444"/>
          <w:sz w:val="20"/>
          <w:szCs w:val="20"/>
          <w:lang w:val="nl-NL"/>
        </w:rPr>
        <w:t>Beschrijf wie degene is die hulp vraagt. Geef informatie over de achtergrond, de samenstelling van het huishouden, waar de persoon vandaan komt en waarom hij of zij begeleiding ontvangt.</w:t>
      </w:r>
    </w:p>
    <w:p w14:paraId="1FA8B373" w14:textId="77777777" w:rsidR="007E4D9A" w:rsidRPr="003C35F5" w:rsidRDefault="00000000">
      <w:pPr>
        <w:pStyle w:val="Lijstopsomteken"/>
        <w:spacing w:after="40"/>
        <w:ind w:left="312" w:hanging="142"/>
        <w:rPr>
          <w:rFonts w:ascii="Times New Roman" w:hAnsi="Times New Roman" w:cs="Times New Roman"/>
          <w:sz w:val="20"/>
          <w:szCs w:val="20"/>
          <w:lang w:val="nl-NL"/>
        </w:rPr>
      </w:pPr>
      <w:r w:rsidRPr="003C35F5">
        <w:rPr>
          <w:rFonts w:ascii="Times New Roman" w:hAnsi="Times New Roman" w:cs="Times New Roman"/>
          <w:color w:val="444444"/>
          <w:sz w:val="20"/>
          <w:szCs w:val="20"/>
          <w:lang w:val="nl-NL"/>
        </w:rPr>
        <w:t>Leg uit hoe de financiële problemen zijn ontstaan en beschrijf de gebeurtenissen in chronologische volgorde.</w:t>
      </w:r>
    </w:p>
    <w:p w14:paraId="25F8F37C" w14:textId="77777777" w:rsidR="007E4D9A" w:rsidRPr="003C35F5" w:rsidRDefault="00000000">
      <w:pPr>
        <w:pStyle w:val="Lijstopsomteken"/>
        <w:spacing w:after="40"/>
        <w:ind w:left="312" w:hanging="142"/>
        <w:rPr>
          <w:rFonts w:ascii="Times New Roman" w:hAnsi="Times New Roman" w:cs="Times New Roman"/>
          <w:sz w:val="20"/>
          <w:szCs w:val="20"/>
          <w:lang w:val="nl-NL"/>
        </w:rPr>
      </w:pPr>
      <w:r w:rsidRPr="003C35F5">
        <w:rPr>
          <w:rFonts w:ascii="Times New Roman" w:hAnsi="Times New Roman" w:cs="Times New Roman"/>
          <w:color w:val="444444"/>
          <w:sz w:val="20"/>
          <w:szCs w:val="20"/>
          <w:lang w:val="nl-NL"/>
        </w:rPr>
        <w:t>Maak duidelijk wat er urgent is en wat de gevolgen zijn wanneer hulp uitblijft.</w:t>
      </w:r>
    </w:p>
    <w:p w14:paraId="5AA19212" w14:textId="77777777" w:rsidR="007E4D9A" w:rsidRPr="003C35F5" w:rsidRDefault="00000000">
      <w:pPr>
        <w:pStyle w:val="Lijstopsomteken"/>
        <w:spacing w:after="40"/>
        <w:ind w:left="312" w:hanging="142"/>
        <w:rPr>
          <w:rFonts w:ascii="Times New Roman" w:hAnsi="Times New Roman" w:cs="Times New Roman"/>
          <w:sz w:val="20"/>
          <w:szCs w:val="20"/>
          <w:lang w:val="nl-NL"/>
        </w:rPr>
      </w:pPr>
      <w:r w:rsidRPr="003C35F5">
        <w:rPr>
          <w:rFonts w:ascii="Times New Roman" w:hAnsi="Times New Roman" w:cs="Times New Roman"/>
          <w:color w:val="444444"/>
          <w:sz w:val="20"/>
          <w:szCs w:val="20"/>
          <w:lang w:val="nl-NL"/>
        </w:rPr>
        <w:t>Beschrijf wat degene die hulp zoekt zelf kan oplossen en wat al is ondernomen.</w:t>
      </w:r>
    </w:p>
    <w:p w14:paraId="036D94F5" w14:textId="77777777" w:rsidR="007E4D9A" w:rsidRPr="003C35F5" w:rsidRDefault="00000000">
      <w:pPr>
        <w:pStyle w:val="Lijstopsomteken"/>
        <w:spacing w:after="40"/>
        <w:ind w:left="312" w:hanging="142"/>
        <w:rPr>
          <w:rFonts w:ascii="Times New Roman" w:hAnsi="Times New Roman" w:cs="Times New Roman"/>
          <w:sz w:val="20"/>
          <w:szCs w:val="20"/>
          <w:lang w:val="nl-NL"/>
        </w:rPr>
      </w:pPr>
      <w:r w:rsidRPr="003C35F5">
        <w:rPr>
          <w:rFonts w:ascii="Times New Roman" w:hAnsi="Times New Roman" w:cs="Times New Roman"/>
          <w:color w:val="444444"/>
          <w:sz w:val="20"/>
          <w:szCs w:val="20"/>
          <w:lang w:val="nl-NL"/>
        </w:rPr>
        <w:t>Geef aan wat op dit moment wordt gedaan om de financiële situatie te verbeteren, bijvoorbeeld doorbetaling vanuit een uitkering, budgetbeheer, bewindvoering of het opheffen van beslag.</w:t>
      </w:r>
    </w:p>
    <w:p w14:paraId="1DF83B5F" w14:textId="77777777" w:rsidR="007E4D9A" w:rsidRPr="003C35F5" w:rsidRDefault="00000000">
      <w:pPr>
        <w:pStyle w:val="Lijstopsomteken"/>
        <w:spacing w:after="40"/>
        <w:ind w:left="312" w:hanging="142"/>
        <w:rPr>
          <w:rFonts w:ascii="Times New Roman" w:hAnsi="Times New Roman" w:cs="Times New Roman"/>
          <w:sz w:val="20"/>
          <w:szCs w:val="20"/>
          <w:lang w:val="nl-NL"/>
        </w:rPr>
      </w:pPr>
      <w:r w:rsidRPr="003C35F5">
        <w:rPr>
          <w:rFonts w:ascii="Times New Roman" w:hAnsi="Times New Roman" w:cs="Times New Roman"/>
          <w:color w:val="444444"/>
          <w:sz w:val="20"/>
          <w:szCs w:val="20"/>
          <w:lang w:val="nl-NL"/>
        </w:rPr>
        <w:t>Vermeld welke voorliggende voorzieningen zijn aangevraagd of onderzocht, zoals een uitkeringsinstantie, de gemeente, SUN Rijswijk of andere fondsen, en wat het resultaat daarvan is.</w:t>
      </w:r>
    </w:p>
    <w:p w14:paraId="570A601C" w14:textId="77777777" w:rsidR="007E4D9A" w:rsidRPr="003C35F5" w:rsidRDefault="00000000">
      <w:pPr>
        <w:pStyle w:val="Lijstopsomteken"/>
        <w:spacing w:after="40"/>
        <w:ind w:left="312" w:hanging="142"/>
        <w:rPr>
          <w:rFonts w:ascii="Times New Roman" w:hAnsi="Times New Roman" w:cs="Times New Roman"/>
          <w:sz w:val="20"/>
          <w:szCs w:val="20"/>
          <w:lang w:val="nl-NL"/>
        </w:rPr>
      </w:pPr>
      <w:r w:rsidRPr="003C35F5">
        <w:rPr>
          <w:rFonts w:ascii="Times New Roman" w:hAnsi="Times New Roman" w:cs="Times New Roman"/>
          <w:color w:val="444444"/>
          <w:sz w:val="20"/>
          <w:szCs w:val="20"/>
          <w:lang w:val="nl-NL"/>
        </w:rPr>
        <w:t>Geef aan welk perspectief de gift biedt. Denk bijvoorbeeld aan de mogelijkheid om een betaalde baan te aanvaarden, een cursus te volgen of door bewindvoering nieuwe schulden te voorkomen.</w:t>
      </w:r>
    </w:p>
    <w:p w14:paraId="4415FFA4" w14:textId="77777777" w:rsidR="007E4D9A" w:rsidRPr="003C35F5" w:rsidRDefault="00000000">
      <w:pPr>
        <w:pStyle w:val="Lijstopsomteken"/>
        <w:spacing w:after="40"/>
        <w:ind w:left="312" w:hanging="142"/>
        <w:rPr>
          <w:rFonts w:ascii="Times New Roman" w:hAnsi="Times New Roman" w:cs="Times New Roman"/>
          <w:sz w:val="20"/>
          <w:szCs w:val="20"/>
          <w:lang w:val="nl-NL"/>
        </w:rPr>
      </w:pPr>
      <w:r w:rsidRPr="003C35F5">
        <w:rPr>
          <w:rFonts w:ascii="Times New Roman" w:hAnsi="Times New Roman" w:cs="Times New Roman"/>
          <w:color w:val="444444"/>
          <w:sz w:val="20"/>
          <w:szCs w:val="20"/>
          <w:lang w:val="nl-NL"/>
        </w:rPr>
        <w:t>Gebruik begrijpelijke taal en vermijd alleen vaktermen of afkortingen zonder uitleg.</w:t>
      </w:r>
    </w:p>
    <w:p w14:paraId="1AFD1EE2" w14:textId="77777777" w:rsidR="007E4D9A" w:rsidRPr="003C35F5" w:rsidRDefault="00000000">
      <w:pPr>
        <w:pStyle w:val="Lijstopsomteken"/>
        <w:spacing w:after="40"/>
        <w:ind w:left="312" w:hanging="142"/>
        <w:rPr>
          <w:rFonts w:ascii="Times New Roman" w:hAnsi="Times New Roman" w:cs="Times New Roman"/>
          <w:sz w:val="20"/>
          <w:szCs w:val="20"/>
          <w:lang w:val="nl-NL"/>
        </w:rPr>
      </w:pPr>
      <w:r w:rsidRPr="003C35F5">
        <w:rPr>
          <w:rFonts w:ascii="Times New Roman" w:hAnsi="Times New Roman" w:cs="Times New Roman"/>
          <w:color w:val="444444"/>
          <w:sz w:val="20"/>
          <w:szCs w:val="20"/>
          <w:lang w:val="nl-NL"/>
        </w:rPr>
        <w:t>Dient u de aanvraag in als hulpverlener? Gebruik dan het zakelijke e-mailadres van de organisatie waarvoor u werkt en niet uw privé-e-mailadres.</w:t>
      </w:r>
    </w:p>
    <w:p w14:paraId="7B967194" w14:textId="77777777" w:rsidR="007E4D9A" w:rsidRPr="003C35F5" w:rsidRDefault="00000000">
      <w:pPr>
        <w:pStyle w:val="Subheading"/>
        <w:rPr>
          <w:rFonts w:ascii="Times New Roman" w:hAnsi="Times New Roman" w:cs="Times New Roman"/>
          <w:sz w:val="20"/>
          <w:szCs w:val="20"/>
          <w:lang w:val="nl-NL"/>
        </w:rPr>
      </w:pPr>
      <w:r w:rsidRPr="003C35F5">
        <w:rPr>
          <w:rFonts w:ascii="Times New Roman" w:hAnsi="Times New Roman" w:cs="Times New Roman"/>
          <w:sz w:val="20"/>
          <w:szCs w:val="20"/>
          <w:lang w:val="nl-NL"/>
        </w:rPr>
        <w:t>Een aanvraag moet voldoende inzicht geven</w:t>
      </w:r>
    </w:p>
    <w:p w14:paraId="559044C8" w14:textId="77777777" w:rsidR="007E4D9A" w:rsidRPr="003C35F5" w:rsidRDefault="00000000">
      <w:pPr>
        <w:spacing w:after="80"/>
        <w:rPr>
          <w:rFonts w:ascii="Times New Roman" w:hAnsi="Times New Roman" w:cs="Times New Roman"/>
          <w:sz w:val="20"/>
          <w:szCs w:val="20"/>
          <w:lang w:val="nl-NL"/>
        </w:rPr>
      </w:pPr>
      <w:r w:rsidRPr="003C35F5">
        <w:rPr>
          <w:rFonts w:ascii="Times New Roman" w:hAnsi="Times New Roman" w:cs="Times New Roman"/>
          <w:color w:val="444444"/>
          <w:sz w:val="20"/>
          <w:szCs w:val="20"/>
          <w:lang w:val="nl-NL"/>
        </w:rPr>
        <w:t>Een sociale rapportage van slechts twee zinnen geeft meestal onvoldoende inzicht. Alleen melden dat iemand weinig leefgeld heeft en een kapotte wasmachine of een fiets nodig heeft, is niet genoeg. Beschrijf ook de achtergrond, de urgentie, wat al is geprobeerd, waarom andere voorzieningen geen oplossing bieden en wat de gevraagde hulp duurzaam oplevert.</w:t>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4A0" w:firstRow="1" w:lastRow="0" w:firstColumn="1" w:lastColumn="0" w:noHBand="0" w:noVBand="1"/>
      </w:tblPr>
      <w:tblGrid>
        <w:gridCol w:w="5213"/>
        <w:gridCol w:w="5213"/>
      </w:tblGrid>
      <w:tr w:rsidR="007E4D9A" w:rsidRPr="003C35F5" w14:paraId="1A852D02" w14:textId="77777777" w:rsidTr="003C35F5">
        <w:trPr>
          <w:tblHeader/>
          <w:jc w:val="center"/>
        </w:trPr>
        <w:tc>
          <w:tcPr>
            <w:tcW w:w="4961" w:type="dxa"/>
            <w:shd w:val="clear" w:color="auto" w:fill="FBD4B4" w:themeFill="accent6" w:themeFillTint="66"/>
            <w:tcMar>
              <w:top w:w="80" w:type="dxa"/>
              <w:left w:w="90" w:type="dxa"/>
              <w:bottom w:w="80" w:type="dxa"/>
              <w:right w:w="90" w:type="dxa"/>
            </w:tcMar>
          </w:tcPr>
          <w:p w14:paraId="1AAB9CD4" w14:textId="77777777" w:rsidR="007E4D9A" w:rsidRPr="003C35F5" w:rsidRDefault="00000000">
            <w:pPr>
              <w:spacing w:after="0"/>
              <w:jc w:val="center"/>
              <w:rPr>
                <w:rFonts w:ascii="Times New Roman" w:hAnsi="Times New Roman" w:cs="Times New Roman"/>
                <w:sz w:val="20"/>
                <w:szCs w:val="20"/>
                <w:lang w:val="nl-NL"/>
              </w:rPr>
            </w:pPr>
            <w:r w:rsidRPr="003C35F5">
              <w:rPr>
                <w:rFonts w:ascii="Times New Roman" w:hAnsi="Times New Roman" w:cs="Times New Roman"/>
                <w:b/>
                <w:sz w:val="20"/>
                <w:szCs w:val="20"/>
                <w:lang w:val="nl-NL"/>
              </w:rPr>
              <w:t>Te beknopt</w:t>
            </w:r>
          </w:p>
        </w:tc>
        <w:tc>
          <w:tcPr>
            <w:tcW w:w="4961" w:type="dxa"/>
            <w:shd w:val="clear" w:color="auto" w:fill="FBD4B4" w:themeFill="accent6" w:themeFillTint="66"/>
            <w:tcMar>
              <w:top w:w="80" w:type="dxa"/>
              <w:left w:w="90" w:type="dxa"/>
              <w:bottom w:w="80" w:type="dxa"/>
              <w:right w:w="90" w:type="dxa"/>
            </w:tcMar>
          </w:tcPr>
          <w:p w14:paraId="44AC2145" w14:textId="77777777" w:rsidR="007E4D9A" w:rsidRPr="003C35F5" w:rsidRDefault="00000000">
            <w:pPr>
              <w:spacing w:after="0"/>
              <w:jc w:val="center"/>
              <w:rPr>
                <w:rFonts w:ascii="Times New Roman" w:hAnsi="Times New Roman" w:cs="Times New Roman"/>
                <w:sz w:val="20"/>
                <w:szCs w:val="20"/>
                <w:lang w:val="nl-NL"/>
              </w:rPr>
            </w:pPr>
            <w:r w:rsidRPr="003C35F5">
              <w:rPr>
                <w:rFonts w:ascii="Times New Roman" w:hAnsi="Times New Roman" w:cs="Times New Roman"/>
                <w:b/>
                <w:sz w:val="20"/>
                <w:szCs w:val="20"/>
                <w:lang w:val="nl-NL"/>
              </w:rPr>
              <w:t>Wel behulpzaam voor de beoordeling</w:t>
            </w:r>
          </w:p>
        </w:tc>
      </w:tr>
      <w:tr w:rsidR="007E4D9A" w:rsidRPr="003C35F5" w14:paraId="75489EB3" w14:textId="77777777">
        <w:trPr>
          <w:trHeight w:val="1191"/>
          <w:jc w:val="center"/>
        </w:trPr>
        <w:tc>
          <w:tcPr>
            <w:tcW w:w="5213" w:type="dxa"/>
            <w:tcMar>
              <w:top w:w="120" w:type="dxa"/>
              <w:left w:w="90" w:type="dxa"/>
              <w:bottom w:w="120" w:type="dxa"/>
              <w:right w:w="90" w:type="dxa"/>
            </w:tcMar>
          </w:tcPr>
          <w:p w14:paraId="021C7082" w14:textId="77777777" w:rsidR="007E4D9A" w:rsidRPr="003C35F5" w:rsidRDefault="00000000">
            <w:pPr>
              <w:spacing w:after="0"/>
              <w:rPr>
                <w:rFonts w:ascii="Times New Roman" w:hAnsi="Times New Roman" w:cs="Times New Roman"/>
                <w:sz w:val="20"/>
                <w:szCs w:val="20"/>
                <w:lang w:val="nl-NL"/>
              </w:rPr>
            </w:pPr>
            <w:r w:rsidRPr="003C35F5">
              <w:rPr>
                <w:rFonts w:ascii="Times New Roman" w:hAnsi="Times New Roman" w:cs="Times New Roman"/>
                <w:color w:val="444444"/>
                <w:sz w:val="20"/>
                <w:szCs w:val="20"/>
                <w:lang w:val="nl-NL"/>
              </w:rPr>
              <w:t>“Mijn cliënt zit in de schuldhulpverlening, heeft weinig leefgeld en de wasmachine is kapot. Daarom vraag ik een bijdrage aan.”</w:t>
            </w:r>
          </w:p>
        </w:tc>
        <w:tc>
          <w:tcPr>
            <w:tcW w:w="5213" w:type="dxa"/>
            <w:tcMar>
              <w:top w:w="120" w:type="dxa"/>
              <w:left w:w="90" w:type="dxa"/>
              <w:bottom w:w="120" w:type="dxa"/>
              <w:right w:w="90" w:type="dxa"/>
            </w:tcMar>
          </w:tcPr>
          <w:p w14:paraId="1814E958" w14:textId="77777777" w:rsidR="007E4D9A" w:rsidRPr="003C35F5" w:rsidRDefault="00000000">
            <w:pPr>
              <w:spacing w:after="0"/>
              <w:rPr>
                <w:rFonts w:ascii="Times New Roman" w:hAnsi="Times New Roman" w:cs="Times New Roman"/>
                <w:sz w:val="20"/>
                <w:szCs w:val="20"/>
                <w:lang w:val="nl-NL"/>
              </w:rPr>
            </w:pPr>
            <w:r w:rsidRPr="003C35F5">
              <w:rPr>
                <w:rFonts w:ascii="Times New Roman" w:hAnsi="Times New Roman" w:cs="Times New Roman"/>
                <w:color w:val="444444"/>
                <w:sz w:val="20"/>
                <w:szCs w:val="20"/>
                <w:lang w:val="nl-NL"/>
              </w:rPr>
              <w:t>Beschrijf daarnaast de gezinssituatie, het beschikbare leefgeld, hoe lang de wasmachine kapot is, welke oplossingen zijn onderzocht, waarom die niet haalbaar zijn, de kosten en wat een bijdrage verandert.</w:t>
            </w:r>
          </w:p>
        </w:tc>
      </w:tr>
    </w:tbl>
    <w:p w14:paraId="7DFD1FAD" w14:textId="77777777" w:rsidR="007E4D9A" w:rsidRPr="003C35F5" w:rsidRDefault="00000000">
      <w:pPr>
        <w:pStyle w:val="Subheading"/>
        <w:rPr>
          <w:rFonts w:ascii="Times New Roman" w:hAnsi="Times New Roman" w:cs="Times New Roman"/>
          <w:sz w:val="20"/>
          <w:szCs w:val="20"/>
          <w:lang w:val="nl-NL"/>
        </w:rPr>
      </w:pPr>
      <w:r w:rsidRPr="003C35F5">
        <w:rPr>
          <w:rFonts w:ascii="Times New Roman" w:hAnsi="Times New Roman" w:cs="Times New Roman"/>
          <w:sz w:val="20"/>
          <w:szCs w:val="20"/>
          <w:lang w:val="nl-NL"/>
        </w:rPr>
        <w:t>Controle voordat u de aanvraag verstuurt</w:t>
      </w:r>
    </w:p>
    <w:p w14:paraId="72B52A34" w14:textId="77777777" w:rsidR="007E4D9A" w:rsidRPr="003C35F5" w:rsidRDefault="00000000">
      <w:pPr>
        <w:spacing w:after="40"/>
        <w:ind w:left="312" w:hanging="142"/>
        <w:rPr>
          <w:rFonts w:ascii="Times New Roman" w:hAnsi="Times New Roman" w:cs="Times New Roman"/>
          <w:sz w:val="20"/>
          <w:szCs w:val="20"/>
          <w:lang w:val="nl-NL"/>
        </w:rPr>
      </w:pPr>
      <w:r w:rsidRPr="003C35F5">
        <w:rPr>
          <w:rFonts w:ascii="Segoe UI Symbol" w:hAnsi="Segoe UI Symbol" w:cs="Segoe UI Symbol"/>
          <w:color w:val="444444"/>
          <w:sz w:val="20"/>
          <w:szCs w:val="20"/>
          <w:lang w:val="nl-NL"/>
        </w:rPr>
        <w:t>☐</w:t>
      </w:r>
      <w:r w:rsidRPr="003C35F5">
        <w:rPr>
          <w:rFonts w:ascii="Times New Roman" w:hAnsi="Times New Roman" w:cs="Times New Roman"/>
          <w:color w:val="444444"/>
          <w:sz w:val="20"/>
          <w:szCs w:val="20"/>
          <w:lang w:val="nl-NL"/>
        </w:rPr>
        <w:t xml:space="preserve"> Alle persoonsgegevens en contactgegevens zijn ingevuld.</w:t>
      </w:r>
    </w:p>
    <w:p w14:paraId="2B20FE8F" w14:textId="77777777" w:rsidR="007E4D9A" w:rsidRPr="003C35F5" w:rsidRDefault="00000000">
      <w:pPr>
        <w:spacing w:after="40"/>
        <w:ind w:left="312" w:hanging="142"/>
        <w:rPr>
          <w:rFonts w:ascii="Times New Roman" w:hAnsi="Times New Roman" w:cs="Times New Roman"/>
          <w:sz w:val="20"/>
          <w:szCs w:val="20"/>
          <w:lang w:val="nl-NL"/>
        </w:rPr>
      </w:pPr>
      <w:r w:rsidRPr="003C35F5">
        <w:rPr>
          <w:rFonts w:ascii="Segoe UI Symbol" w:hAnsi="Segoe UI Symbol" w:cs="Segoe UI Symbol"/>
          <w:color w:val="444444"/>
          <w:sz w:val="20"/>
          <w:szCs w:val="20"/>
          <w:lang w:val="nl-NL"/>
        </w:rPr>
        <w:t>☐</w:t>
      </w:r>
      <w:r w:rsidRPr="003C35F5">
        <w:rPr>
          <w:rFonts w:ascii="Times New Roman" w:hAnsi="Times New Roman" w:cs="Times New Roman"/>
          <w:color w:val="444444"/>
          <w:sz w:val="20"/>
          <w:szCs w:val="20"/>
          <w:lang w:val="nl-NL"/>
        </w:rPr>
        <w:t xml:space="preserve"> De hulpvraag, urgentie en gewenste bijdrage zijn duidelijk omschreven.</w:t>
      </w:r>
    </w:p>
    <w:p w14:paraId="2BD27C8E" w14:textId="77777777" w:rsidR="007E4D9A" w:rsidRPr="003C35F5" w:rsidRDefault="00000000">
      <w:pPr>
        <w:spacing w:after="40"/>
        <w:ind w:left="312" w:hanging="142"/>
        <w:rPr>
          <w:rFonts w:ascii="Times New Roman" w:hAnsi="Times New Roman" w:cs="Times New Roman"/>
          <w:sz w:val="20"/>
          <w:szCs w:val="20"/>
          <w:lang w:val="nl-NL"/>
        </w:rPr>
      </w:pPr>
      <w:r w:rsidRPr="003C35F5">
        <w:rPr>
          <w:rFonts w:ascii="Segoe UI Symbol" w:hAnsi="Segoe UI Symbol" w:cs="Segoe UI Symbol"/>
          <w:color w:val="444444"/>
          <w:sz w:val="20"/>
          <w:szCs w:val="20"/>
          <w:lang w:val="nl-NL"/>
        </w:rPr>
        <w:t>☐</w:t>
      </w:r>
      <w:r w:rsidRPr="003C35F5">
        <w:rPr>
          <w:rFonts w:ascii="Times New Roman" w:hAnsi="Times New Roman" w:cs="Times New Roman"/>
          <w:color w:val="444444"/>
          <w:sz w:val="20"/>
          <w:szCs w:val="20"/>
          <w:lang w:val="nl-NL"/>
        </w:rPr>
        <w:t xml:space="preserve"> Inkomsten en uitgaven zijn volledig ingevuld.</w:t>
      </w:r>
    </w:p>
    <w:p w14:paraId="45012DCD" w14:textId="77777777" w:rsidR="007E4D9A" w:rsidRPr="003C35F5" w:rsidRDefault="00000000">
      <w:pPr>
        <w:spacing w:after="40"/>
        <w:ind w:left="312" w:hanging="142"/>
        <w:rPr>
          <w:rFonts w:ascii="Times New Roman" w:hAnsi="Times New Roman" w:cs="Times New Roman"/>
          <w:sz w:val="20"/>
          <w:szCs w:val="20"/>
          <w:lang w:val="nl-NL"/>
        </w:rPr>
      </w:pPr>
      <w:r w:rsidRPr="003C35F5">
        <w:rPr>
          <w:rFonts w:ascii="Segoe UI Symbol" w:hAnsi="Segoe UI Symbol" w:cs="Segoe UI Symbol"/>
          <w:color w:val="444444"/>
          <w:sz w:val="20"/>
          <w:szCs w:val="20"/>
          <w:lang w:val="nl-NL"/>
        </w:rPr>
        <w:t>☐</w:t>
      </w:r>
      <w:r w:rsidRPr="003C35F5">
        <w:rPr>
          <w:rFonts w:ascii="Times New Roman" w:hAnsi="Times New Roman" w:cs="Times New Roman"/>
          <w:color w:val="444444"/>
          <w:sz w:val="20"/>
          <w:szCs w:val="20"/>
          <w:lang w:val="nl-NL"/>
        </w:rPr>
        <w:t xml:space="preserve"> Eerdere aanvragen en voorliggende voorzieningen zijn vermeld.</w:t>
      </w:r>
    </w:p>
    <w:p w14:paraId="5946DF9F" w14:textId="77777777" w:rsidR="007E4D9A" w:rsidRPr="003C35F5" w:rsidRDefault="00000000">
      <w:pPr>
        <w:spacing w:after="40"/>
        <w:ind w:left="312" w:hanging="142"/>
        <w:rPr>
          <w:rFonts w:ascii="Times New Roman" w:hAnsi="Times New Roman" w:cs="Times New Roman"/>
          <w:sz w:val="20"/>
          <w:szCs w:val="20"/>
          <w:lang w:val="nl-NL"/>
        </w:rPr>
      </w:pPr>
      <w:r w:rsidRPr="003C35F5">
        <w:rPr>
          <w:rFonts w:ascii="Segoe UI Symbol" w:hAnsi="Segoe UI Symbol" w:cs="Segoe UI Symbol"/>
          <w:color w:val="444444"/>
          <w:sz w:val="20"/>
          <w:szCs w:val="20"/>
          <w:lang w:val="nl-NL"/>
        </w:rPr>
        <w:t>☐</w:t>
      </w:r>
      <w:r w:rsidRPr="003C35F5">
        <w:rPr>
          <w:rFonts w:ascii="Times New Roman" w:hAnsi="Times New Roman" w:cs="Times New Roman"/>
          <w:color w:val="444444"/>
          <w:sz w:val="20"/>
          <w:szCs w:val="20"/>
          <w:lang w:val="nl-NL"/>
        </w:rPr>
        <w:t xml:space="preserve"> Offertes, nota’s, achterstandsoverzichten en andere bewijsstukken zijn toegevoegd.</w:t>
      </w:r>
    </w:p>
    <w:p w14:paraId="0EFDC1EA" w14:textId="77777777" w:rsidR="007E4D9A" w:rsidRPr="003C35F5" w:rsidRDefault="00000000">
      <w:pPr>
        <w:spacing w:after="40"/>
        <w:ind w:left="312" w:hanging="142"/>
        <w:rPr>
          <w:rFonts w:ascii="Times New Roman" w:hAnsi="Times New Roman" w:cs="Times New Roman"/>
          <w:sz w:val="20"/>
          <w:szCs w:val="20"/>
          <w:lang w:val="nl-NL"/>
        </w:rPr>
      </w:pPr>
      <w:r w:rsidRPr="003C35F5">
        <w:rPr>
          <w:rFonts w:ascii="Segoe UI Symbol" w:hAnsi="Segoe UI Symbol" w:cs="Segoe UI Symbol"/>
          <w:color w:val="444444"/>
          <w:sz w:val="20"/>
          <w:szCs w:val="20"/>
          <w:lang w:val="nl-NL"/>
        </w:rPr>
        <w:t>☐</w:t>
      </w:r>
      <w:r w:rsidRPr="003C35F5">
        <w:rPr>
          <w:rFonts w:ascii="Times New Roman" w:hAnsi="Times New Roman" w:cs="Times New Roman"/>
          <w:color w:val="444444"/>
          <w:sz w:val="20"/>
          <w:szCs w:val="20"/>
          <w:lang w:val="nl-NL"/>
        </w:rPr>
        <w:t xml:space="preserve"> Het rekeningnummer en de tenaamstelling voor uitbetaling zijn vermeld.</w:t>
      </w:r>
    </w:p>
    <w:p w14:paraId="3804D7BE" w14:textId="77777777" w:rsidR="007E4D9A" w:rsidRPr="003C35F5" w:rsidRDefault="00000000">
      <w:pPr>
        <w:spacing w:after="40"/>
        <w:ind w:left="312" w:hanging="142"/>
        <w:rPr>
          <w:rFonts w:ascii="Times New Roman" w:hAnsi="Times New Roman" w:cs="Times New Roman"/>
          <w:sz w:val="20"/>
          <w:szCs w:val="20"/>
          <w:lang w:val="nl-NL"/>
        </w:rPr>
      </w:pPr>
      <w:r w:rsidRPr="003C35F5">
        <w:rPr>
          <w:rFonts w:ascii="Segoe UI Symbol" w:hAnsi="Segoe UI Symbol" w:cs="Segoe UI Symbol"/>
          <w:color w:val="444444"/>
          <w:sz w:val="20"/>
          <w:szCs w:val="20"/>
          <w:lang w:val="nl-NL"/>
        </w:rPr>
        <w:t>☐</w:t>
      </w:r>
      <w:r w:rsidRPr="003C35F5">
        <w:rPr>
          <w:rFonts w:ascii="Times New Roman" w:hAnsi="Times New Roman" w:cs="Times New Roman"/>
          <w:color w:val="444444"/>
          <w:sz w:val="20"/>
          <w:szCs w:val="20"/>
          <w:lang w:val="nl-NL"/>
        </w:rPr>
        <w:t xml:space="preserve"> De aanvraag is gedateerd en ondertekend.</w:t>
      </w:r>
    </w:p>
    <w:p w14:paraId="2CD57488" w14:textId="66472787" w:rsidR="007E4D9A" w:rsidRPr="003C35F5" w:rsidRDefault="00000000">
      <w:pPr>
        <w:spacing w:before="160" w:after="40"/>
        <w:jc w:val="center"/>
        <w:rPr>
          <w:rFonts w:ascii="Times New Roman" w:hAnsi="Times New Roman" w:cs="Times New Roman"/>
          <w:sz w:val="20"/>
          <w:szCs w:val="20"/>
          <w:lang w:val="nl-NL"/>
        </w:rPr>
      </w:pPr>
      <w:r w:rsidRPr="003C35F5">
        <w:rPr>
          <w:rFonts w:ascii="Times New Roman" w:hAnsi="Times New Roman" w:cs="Times New Roman"/>
          <w:color w:val="444444"/>
          <w:sz w:val="20"/>
          <w:szCs w:val="20"/>
          <w:lang w:val="nl-NL"/>
        </w:rPr>
        <w:t xml:space="preserve">Vragen? Neem contact op via </w:t>
      </w:r>
      <w:hyperlink r:id="rId10">
        <w:r w:rsidRPr="003C35F5">
          <w:rPr>
            <w:rFonts w:ascii="Times New Roman" w:hAnsi="Times New Roman" w:cs="Times New Roman"/>
            <w:color w:val="1F4E79"/>
            <w:sz w:val="20"/>
            <w:szCs w:val="20"/>
            <w:u w:val="single"/>
            <w:lang w:val="nl-NL"/>
          </w:rPr>
          <w:t>diaconie@pgrijswijk.nl</w:t>
        </w:r>
      </w:hyperlink>
      <w:r w:rsidRPr="003C35F5">
        <w:rPr>
          <w:rFonts w:ascii="Times New Roman" w:hAnsi="Times New Roman" w:cs="Times New Roman"/>
          <w:color w:val="444444"/>
          <w:sz w:val="20"/>
          <w:szCs w:val="20"/>
          <w:lang w:val="nl-NL"/>
        </w:rPr>
        <w:t xml:space="preserve"> of kijk op </w:t>
      </w:r>
      <w:hyperlink r:id="rId11" w:history="1">
        <w:r w:rsidR="003C35F5" w:rsidRPr="003C35F5">
          <w:rPr>
            <w:rStyle w:val="Hyperlink"/>
            <w:rFonts w:ascii="Times New Roman" w:hAnsi="Times New Roman" w:cs="Times New Roman"/>
            <w:sz w:val="20"/>
            <w:szCs w:val="20"/>
            <w:lang w:val="nl-NL"/>
          </w:rPr>
          <w:t>https://diaconiepgrijswijk.nl</w:t>
        </w:r>
      </w:hyperlink>
      <w:r w:rsidR="003C35F5" w:rsidRPr="003C35F5">
        <w:rPr>
          <w:rFonts w:ascii="Times New Roman" w:hAnsi="Times New Roman" w:cs="Times New Roman"/>
          <w:color w:val="444444"/>
          <w:sz w:val="20"/>
          <w:szCs w:val="20"/>
          <w:lang w:val="nl-NL"/>
        </w:rPr>
        <w:t xml:space="preserve"> </w:t>
      </w:r>
    </w:p>
    <w:sectPr w:rsidR="007E4D9A" w:rsidRPr="003C35F5" w:rsidSect="007929BE">
      <w:headerReference w:type="default" r:id="rId12"/>
      <w:footerReference w:type="default" r:id="rId13"/>
      <w:pgSz w:w="12240" w:h="15840"/>
      <w:pgMar w:top="720" w:right="720" w:bottom="720" w:left="720" w:header="34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7DF7C99" w14:textId="77777777" w:rsidR="00DB1644" w:rsidRDefault="00DB1644">
      <w:pPr>
        <w:spacing w:after="0" w:line="240" w:lineRule="auto"/>
      </w:pPr>
      <w:r>
        <w:separator/>
      </w:r>
    </w:p>
  </w:endnote>
  <w:endnote w:type="continuationSeparator" w:id="0">
    <w:p w14:paraId="47E9E510" w14:textId="77777777" w:rsidR="00DB1644" w:rsidRDefault="00DB1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16A5950" w14:textId="77777777" w:rsidR="007E4D9A" w:rsidRDefault="00000000">
    <w:pPr>
      <w:pStyle w:val="Voettekst"/>
    </w:pPr>
    <w:proofErr w:type="spellStart"/>
    <w:r>
      <w:rPr>
        <w:color w:val="666666"/>
        <w:sz w:val="16"/>
      </w:rPr>
      <w:t>Diaconie</w:t>
    </w:r>
    <w:proofErr w:type="spellEnd"/>
    <w:r>
      <w:rPr>
        <w:color w:val="666666"/>
        <w:sz w:val="16"/>
      </w:rPr>
      <w:t xml:space="preserve"> </w:t>
    </w:r>
    <w:proofErr w:type="spellStart"/>
    <w:r>
      <w:rPr>
        <w:color w:val="666666"/>
        <w:sz w:val="16"/>
      </w:rPr>
      <w:t>Protestantse</w:t>
    </w:r>
    <w:proofErr w:type="spellEnd"/>
    <w:r>
      <w:rPr>
        <w:color w:val="666666"/>
        <w:sz w:val="16"/>
      </w:rPr>
      <w:t xml:space="preserve"> </w:t>
    </w:r>
    <w:proofErr w:type="spellStart"/>
    <w:r>
      <w:rPr>
        <w:color w:val="666666"/>
        <w:sz w:val="16"/>
      </w:rPr>
      <w:t>Gemeente</w:t>
    </w:r>
    <w:proofErr w:type="spellEnd"/>
    <w:r>
      <w:rPr>
        <w:color w:val="666666"/>
        <w:sz w:val="16"/>
      </w:rPr>
      <w:t xml:space="preserve"> </w:t>
    </w:r>
    <w:proofErr w:type="gramStart"/>
    <w:r>
      <w:rPr>
        <w:color w:val="666666"/>
        <w:sz w:val="16"/>
      </w:rPr>
      <w:t>Rijswijk  |</w:t>
    </w:r>
    <w:proofErr w:type="gramEnd"/>
    <w:r>
      <w:rPr>
        <w:color w:val="666666"/>
        <w:sz w:val="16"/>
      </w:rPr>
      <w:t xml:space="preserve">  </w:t>
    </w:r>
    <w:hyperlink r:id="rId1">
      <w:r>
        <w:rPr>
          <w:color w:val="666666"/>
        </w:rPr>
        <w:t>diaconiepgrijswijk.nl</w:t>
      </w:r>
    </w:hyperlink>
    <w:r>
      <w:rPr>
        <w:color w:val="666666"/>
        <w:sz w:val="16"/>
      </w:rPr>
      <w:t xml:space="preserve">  |  </w:t>
    </w:r>
    <w:hyperlink r:id="rId2">
      <w:r>
        <w:rPr>
          <w:color w:val="666666"/>
        </w:rPr>
        <w:t>diaconie@pgrijswijk.nl</w:t>
      </w:r>
    </w:hyperlink>
  </w:p>
  <w:p w14:paraId="07F10CCF" w14:textId="77777777" w:rsidR="007E4D9A" w:rsidRDefault="00000000">
    <w:pPr>
      <w:jc w:val="right"/>
    </w:pPr>
    <w:proofErr w:type="spellStart"/>
    <w:r>
      <w:rPr>
        <w:sz w:val="16"/>
      </w:rPr>
      <w:t>Pagina</w:t>
    </w:r>
    <w:proofErr w:type="spellEnd"/>
    <w:r>
      <w:rPr>
        <w:sz w:val="16"/>
      </w:rPr>
      <w:t xml:space="preserve"> </w:t>
    </w:r>
    <w:r>
      <w:rPr>
        <w:sz w:val="16"/>
      </w:rPr>
      <w:fldChar w:fldCharType="begin"/>
    </w:r>
    <w:r>
      <w:rPr>
        <w:sz w:val="16"/>
      </w:rPr>
      <w:instrText>PAGE</w:instrText>
    </w:r>
    <w:r w:rsidR="003C35F5">
      <w:rPr>
        <w:sz w:val="16"/>
      </w:rPr>
      <w:fldChar w:fldCharType="separate"/>
    </w:r>
    <w:r w:rsidR="003C35F5">
      <w:rPr>
        <w:noProof/>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6C46659" w14:textId="77777777" w:rsidR="00DB1644" w:rsidRDefault="00DB1644">
      <w:pPr>
        <w:spacing w:after="0" w:line="240" w:lineRule="auto"/>
      </w:pPr>
      <w:r>
        <w:separator/>
      </w:r>
    </w:p>
  </w:footnote>
  <w:footnote w:type="continuationSeparator" w:id="0">
    <w:p w14:paraId="10C8A931" w14:textId="77777777" w:rsidR="00DB1644" w:rsidRDefault="00DB1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188240" w14:textId="0A1CF6C5" w:rsidR="003C35F5" w:rsidRDefault="003C35F5">
    <w:pPr>
      <w:pStyle w:val="Koptekst"/>
    </w:pPr>
    <w:r>
      <w:rPr>
        <w:noProof/>
      </w:rPr>
      <w:drawing>
        <wp:anchor distT="0" distB="0" distL="114300" distR="114300" simplePos="0" relativeHeight="251658240" behindDoc="0" locked="0" layoutInCell="1" allowOverlap="1" wp14:anchorId="14339579" wp14:editId="0978071F">
          <wp:simplePos x="0" y="0"/>
          <wp:positionH relativeFrom="column">
            <wp:posOffset>5331900</wp:posOffset>
          </wp:positionH>
          <wp:positionV relativeFrom="paragraph">
            <wp:posOffset>-157480</wp:posOffset>
          </wp:positionV>
          <wp:extent cx="1218565" cy="812165"/>
          <wp:effectExtent l="0" t="0" r="635" b="635"/>
          <wp:wrapSquare wrapText="bothSides"/>
          <wp:docPr id="957393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9335" name="Afbeelding 95739335"/>
                  <pic:cNvPicPr/>
                </pic:nvPicPr>
                <pic:blipFill>
                  <a:blip r:embed="rId1"/>
                  <a:stretch>
                    <a:fillRect/>
                  </a:stretch>
                </pic:blipFill>
                <pic:spPr>
                  <a:xfrm>
                    <a:off x="0" y="0"/>
                    <a:ext cx="1218565" cy="812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963732282">
    <w:abstractNumId w:val="8"/>
  </w:num>
  <w:num w:numId="2" w16cid:durableId="2078547785">
    <w:abstractNumId w:val="6"/>
  </w:num>
  <w:num w:numId="3" w16cid:durableId="43188530">
    <w:abstractNumId w:val="5"/>
  </w:num>
  <w:num w:numId="4" w16cid:durableId="1252079910">
    <w:abstractNumId w:val="4"/>
  </w:num>
  <w:num w:numId="5" w16cid:durableId="1013846396">
    <w:abstractNumId w:val="7"/>
  </w:num>
  <w:num w:numId="6" w16cid:durableId="1849830343">
    <w:abstractNumId w:val="3"/>
  </w:num>
  <w:num w:numId="7" w16cid:durableId="823467686">
    <w:abstractNumId w:val="2"/>
  </w:num>
  <w:num w:numId="8" w16cid:durableId="1465342653">
    <w:abstractNumId w:val="1"/>
  </w:num>
  <w:num w:numId="9" w16cid:durableId="81745792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2CB0"/>
    <w:rsid w:val="0010646B"/>
    <w:rsid w:val="0015074B"/>
    <w:rsid w:val="0029639D"/>
    <w:rsid w:val="00326F90"/>
    <w:rsid w:val="003C35F5"/>
    <w:rsid w:val="007929BE"/>
    <w:rsid w:val="007E4D9A"/>
    <w:rsid w:val="00AA1D8D"/>
    <w:rsid w:val="00B47730"/>
    <w:rsid w:val="00CB0664"/>
    <w:rsid w:val="00DB16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85F527"/>
  <w14:defaultImageDpi w14:val="300"/>
  <w15:docId w15:val="{DE392019-DB29-D04D-882E-AF1A9414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pPr>
      <w:spacing w:after="60" w:line="252" w:lineRule="auto"/>
    </w:pPr>
    <w:rPr>
      <w:rFonts w:ascii="Arial" w:hAnsi="Arial"/>
      <w:sz w:val="19"/>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ormTitle">
    <w:name w:val="Form Title"/>
    <w:pPr>
      <w:spacing w:after="60"/>
    </w:pPr>
    <w:rPr>
      <w:rFonts w:ascii="Arial" w:hAnsi="Arial"/>
      <w:b/>
      <w:color w:val="1F4E79"/>
      <w:sz w:val="42"/>
    </w:rPr>
  </w:style>
  <w:style w:type="paragraph" w:customStyle="1" w:styleId="FormSubtitle">
    <w:name w:val="Form Subtitle"/>
    <w:pPr>
      <w:spacing w:after="60"/>
    </w:pPr>
    <w:rPr>
      <w:rFonts w:ascii="Arial" w:hAnsi="Arial"/>
      <w:color w:val="444444"/>
      <w:sz w:val="20"/>
    </w:rPr>
  </w:style>
  <w:style w:type="paragraph" w:customStyle="1" w:styleId="Subheading">
    <w:name w:val="Subheading"/>
    <w:pPr>
      <w:spacing w:after="60"/>
    </w:pPr>
    <w:rPr>
      <w:rFonts w:ascii="Arial" w:hAnsi="Arial"/>
      <w:b/>
      <w:color w:val="1F4E79"/>
    </w:rPr>
  </w:style>
  <w:style w:type="character" w:styleId="Hyperlink">
    <w:name w:val="Hyperlink"/>
    <w:basedOn w:val="Standaardalinea-lettertype"/>
    <w:uiPriority w:val="99"/>
    <w:unhideWhenUsed/>
    <w:rsid w:val="003C35F5"/>
    <w:rPr>
      <w:color w:val="0000FF" w:themeColor="hyperlink"/>
      <w:u w:val="single"/>
    </w:rPr>
  </w:style>
  <w:style w:type="character" w:styleId="Onopgelostemelding">
    <w:name w:val="Unresolved Mention"/>
    <w:basedOn w:val="Standaardalinea-lettertype"/>
    <w:uiPriority w:val="99"/>
    <w:semiHidden/>
    <w:unhideWhenUsed/>
    <w:rsid w:val="003C3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conie@pgrijswijk.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aconiepgrijswijk.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aconie@pgrijswijk.nl" TargetMode="External"/><Relationship Id="rId4" Type="http://schemas.openxmlformats.org/officeDocument/2006/relationships/settings" Target="settings.xml"/><Relationship Id="rId9" Type="http://schemas.openxmlformats.org/officeDocument/2006/relationships/hyperlink" Target="https://diaconiepgrijswijk.n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iaconie@pgrijswijk.nl" TargetMode="External"/><Relationship Id="rId1" Type="http://schemas.openxmlformats.org/officeDocument/2006/relationships/hyperlink" Target="https://diaconiepgrijswijk.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1236</Words>
  <Characters>6800</Characters>
  <Application>Microsoft Office Word</Application>
  <DocSecurity>0</DocSecurity>
  <Lines>56</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Aanvraagformulier diaconale hulp</vt:lpstr>
      <vt:lpstr/>
    </vt:vector>
  </TitlesOfParts>
  <Manager/>
  <Company/>
  <LinksUpToDate>false</LinksUpToDate>
  <CharactersWithSpaces>8020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diaconale hulp</dc:title>
  <dc:subject>Diaconie Protestantse Gemeente Rijswijk</dc:subject>
  <dc:creator>Diaconie Protestantse Gemeente Rijswijk</dc:creator>
  <cp:keywords>diaconie, hulpaanvraag, PGR Rijswijk</cp:keywords>
  <dc:description>generated by python-docx</dc:description>
  <cp:lastModifiedBy>Rochelle Heerema</cp:lastModifiedBy>
  <cp:revision>2</cp:revision>
  <dcterms:created xsi:type="dcterms:W3CDTF">2026-06-23T15:15:00Z</dcterms:created>
  <dcterms:modified xsi:type="dcterms:W3CDTF">2026-06-23T15:15:00Z</dcterms:modified>
  <cp:category/>
</cp:coreProperties>
</file>